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57bb" w14:textId="1285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труда и социальной защиты населения Республики Казахстан от 25 марта 2001 года № 17-п "Об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9 декабря 2004 г. № 293-п. Зарегистрирован в Министерстве юстиции Республики Казахстан 12 января 2005 г. за № 3342. Утратил силу приказом Министра труда и социальной защиты населения Республики Казахстан от 29 декабря 2006 года № 311-п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29.12.2006 </w:t>
      </w:r>
      <w:r>
        <w:rPr>
          <w:rFonts w:ascii="Times New Roman"/>
          <w:b w:val="false"/>
          <w:i w:val="false"/>
          <w:color w:val="ff0000"/>
          <w:sz w:val="28"/>
        </w:rPr>
        <w:t>№ 311-п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порядка выплаты пенсий и пособий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миграции населения",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сентября 1999 года № 1464 "О мерах по совершенствованию порядка выплаты заработной платы, стипендий, пенсий, пособий и других денежных выплат за счет бюджетных средств, а также порядка выплаты заработной платы и других денежных выплат государственным предприятиям и акционерным обществам, контрольный пакет акций которых принадлежит государству",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пенсионном обеспечении в Республике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 защиты населения Республики Казахстан от 25 марта 2001 года № 17-п "Об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 (зарегистрированный в Реестре государственной регистрации нормативных правовых актов за № 1432, опубликованный в Бюллетене нормативных правовых актов центральных исполнительных и иных государственных органов Республики Казахстан", 2001 год, № 20, статья 396, с изменениями, внесенными приказами Министра труда и социальной защиты населения Республики Казахстан от 19 апреля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71-п </w:t>
      </w:r>
      <w:r>
        <w:rPr>
          <w:rFonts w:ascii="Times New Roman"/>
          <w:b w:val="false"/>
          <w:i w:val="false"/>
          <w:color w:val="000000"/>
          <w:sz w:val="28"/>
        </w:rPr>
        <w:t>, от 5 мая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92-п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изменение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Инструкцию о порядке организации назначения и выплаты пенсионных выплат, государственных социальных пособий и государственных специальных пособий из Центра, утвержденную указанным приказом, (далее - Инструкция) внести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3) пункта 18 слова "в филиалы Народного банка" заменить словами "в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пунктом 24-1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"24-1. Лицам, признанным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миграции населения" оралманами, до получения удостоверения личности гражданина Республики Казахстан (но не более чем на 6 месяцев), выплата пенсий и пособий производится на основании удостоверения оралмана установленного образца.";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№ 2 к Инструкции дополнить пунктами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"1-1. копия удостоверения оралмана;";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первый примечания приложения № 28 к Инструкции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"В справку о доходах за период с 1 января 1998 года включаются все виды доходов, с которых осуществлялось исчисление, удержание и перечисление обязательных пенсионных взносов в накопительные пенсионные фонды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1999 года № 245 "Об утверждении Правил исчисления, удержания (начисления) и перечисления обязательных пенсионных взносов в накопительные пенсионные фонды".".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