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501a" w14:textId="0915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порядке, формах и сроках представления годовой финансовой отчетности управляющими инвестиционным портфелем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декабря 2004 года N 168. Зарегистрировано в Министерстве юстиции Республики Казахстан 18 января 2005 года N 3365.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приведения нормативных правовых актов Национального Банка Республики Казахстан в соответствие с законодательством Республики Казахстан, Правление Национального Банка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 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Управляющим инвестиционным портфелем (далее - управляющие), ежегодно представлять в уполномоченный государственный орган по регулированию и надзору финансового рынка и финансовых организаций (далее - уполномоченный орган) неконсолидированную (консолидированную) годовую финансовую отчетность, которая включает в себя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неконсолидированный бухгалтерский баланс (консолидированный бухгалтерский баланс), составленный по форме 1 (приложение 1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неконсолидированный отчет о прибылях и убытках (консолидированный отчет о прибылях и убытках), составленный по форме 2 (приложение 2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неконсолидированный отчет о движении денежных средств (консолидированный отчет о движении денежных средств), составленный по форме 3 (приложение 3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неконсолидированный отчет об изменениях в капитале (консолидированный отчет об изменениях в капитале), составленный по форме 4 (приложение 4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пояснительную записку к неконсолидированной (консолидированной) годовой финансовой отчетности, составленную в соответствии с требованиями по ее заполнению, установленными приложением 5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отсутствии дочерних и ассоциированных организаций управляющим представляется только неконсолидированная годовая финансовая отчетность, подтвержденная аудиторской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представлении управляющими неконсолидированной и консолидированной годовой финансовой отчетности подтверждение аудиторской организации требуется только для консолидированной годовой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Неконсолидированная годовая финансовая отчетность представляется управляющими за период с 1 января по 31 декабря отчетного года, не позднее 1 апреля года, следующего за отчетным годом с аудиторским отчетом по результатам проведенного аудита финансовой отчетности за отчетный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1 внесены изменения - постановлением Правления Национального Банка Республики Казахстан от 30 апреля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Управляющим: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обеспечить представление неконсолидированной (консолидированной) годовой финансовой отчетности в уполномоченный орган на электронном и бумажном носителях;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прилагать рабочие таблицы и соответствующие формы годовой финансовой отчетности дочерних и ассоциированных организаций, составленные на консолидированной основе в соответствии с международными стандартами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2 внесены изменения - постановлением Правления Национального Банка Республики Казахстан от 30 апреля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вводится в действие с 1 февраля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управляющих инвестиционным портфелем, Агентства Республики Казахстан по регулированию и надзору финансового рынка и финансовых организаций и Ассоциации финансистов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Контроль над исполнением настоящего постановления возложить на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Агентства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по регулированию и надзору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финансового рынка и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 - постановлением Правления Национального Банка Республики Казахстан от 30 апреля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форма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управляющего инвестиционным портфелем)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состоянию на "____" "_____________" 200____года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 тысячах казахстанских тенге)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1093"/>
        <w:gridCol w:w="1813"/>
        <w:gridCol w:w="1813"/>
      </w:tblGrid>
      <w:tr>
        <w:trPr>
          <w:trHeight w:val="4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дущего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амортизации)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амортизации)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юридических лиц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для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бюджету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 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платежам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ценные бумаги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капитал)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займы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долговые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 с акционерами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 с персоналом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 по налогам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обязательным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бюджет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"РЕПО"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 дата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 - постановлением Правления Национального Банка Республики Казахстан от 30 апреля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Отчет о прибылях и убытках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управляющего инвестиционным портфелем)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состоянию на "___"_________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тысячах казахстанских тенге)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1333"/>
        <w:gridCol w:w="1573"/>
        <w:gridCol w:w="2053"/>
      </w:tblGrid>
      <w:tr>
        <w:trPr>
          <w:trHeight w:val="76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год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деятельности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 счетам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(купона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дисконта)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(нетто)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(нетто)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"обратное РЕПО"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иностранной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(нетто)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нефинансовых активов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получения 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(премии)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"РЕПО"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займам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административные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нефинансовых активов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резервы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(провизии)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(восстановление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резервов) на возможные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по операциям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после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 период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 дата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с изменениями - постановлением Правления Национального Банка Республики Казахстан от 30 апреля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Отчет о движении денежных средств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управляющего инвестиционным портфелем)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состоянию на "___"_________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тысячах казахстанских тенге)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1093"/>
        <w:gridCol w:w="1573"/>
        <w:gridCol w:w="1813"/>
      </w:tblGrid>
      <w:tr>
        <w:trPr>
          <w:trHeight w:val="58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связанные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деятельностью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налогообложения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на неденежные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статьи: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и износ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резервам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курсовой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валютой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начисленные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корректировки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неденежные статьи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доход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до изменения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активах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активах: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 дебиторской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имеющихся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будущих периодов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краткосрочной дебиторской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ценных бумаг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размещенных вкладов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обязательствах: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 кредиторской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будущих периодов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краткосрочной кредиторской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обязательств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операционной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                                         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(уменьшение) денег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деятельности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налогообложения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удерживаемых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основных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нематериальных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основных средств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нематериальных активов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юридических лиц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(уменьшение) денег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связанные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деятельностью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акций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долговых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или погашение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и долей участия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платежи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(уменьшение) денег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финансовой деятельности                                              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чистое увеличение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(уменьшение) денег 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и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эквивалентов 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и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эквивалентов 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 дата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4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2004 года N 168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в редакции - постановлением Правления Национального Банка Республики Казахстан от 30 апреля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Отчет об изменениях в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управляющего инвестиционным портфелем)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"___"______________ 200___года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 тысячах казахстанских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2"/>
        <w:gridCol w:w="1745"/>
        <w:gridCol w:w="1262"/>
        <w:gridCol w:w="1169"/>
        <w:gridCol w:w="1563"/>
        <w:gridCol w:w="1411"/>
        <w:gridCol w:w="1839"/>
        <w:gridCol w:w="1299"/>
      </w:tblGrid>
      <w:tr>
        <w:trPr>
          <w:trHeight w:val="765" w:hRule="atLeast"/>
        </w:trPr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родительской организации
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шинства
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9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 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(вклады 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 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(вклады 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Графы "Капитал родительской организации" и "Доля меньшинства"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заполняются при составлении консолидированной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неконсолидированной финансовой отчетности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отсутствии дочерних организаций управляющие инвестиционным портфелем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заполняют графы 2-6.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168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5 с изменениями - постановлением Правления Национального Банка Республики Казахстан от 30 апреля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Требования по заполнению пояснительной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записки к неконсолидированной (консолидированной)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годовой финансовой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Пояснительная записка к неконсолидированной (консолидированной) годовой финансовой отчетности включает в себя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изменения, произошедшие за отчетный период по активам и обязательствам;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изменения, произошедшие за отчетный период, по результатам финансово-хозяйственной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изменения, произошедшие за отчетный период, по денежным потокам;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изменения, произошедшие за отчетный период, по капиталу.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1 внесены изменения - постановлением Правления Национального Банка Республики Казахстан от 30 апреля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пояснительной записке к консолидированной годовой финансовой отчетности раскрывается следующая информация, не ограничиваясь ею: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список дочерних и ассоциированных организаций, раскрытие информации об аффилиированности (характер и масштабы отношений);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характер взаимоотношений между управляющим и его дочерними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список других аффилиированных лиц с указанием названия, страны регистрации или местонахождения, размер доли участия в них, количество голосующих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влияние от приобретения или реализации дочерней организации на финансовые показатели отчетного и предыдущего периодов;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метод, используемый родительскими управляющими для учета инвестиций в дочерние организации в отдельной годовой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метод, используемый для учета инвестиций в ассоциированные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причины, по которым отчетность дочерней организации не включается в консолидированную годовую финансовую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поправки к статьям консолидированной годовой финансовой отчетности, которые невозможно было произвести из-за различий требований учетных политик субъектов, применяемых к данным статьям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статьи отдельных годовых финансовых отчетов, подлежащие объединению, корректировке и переносу, а также результаты консолидации;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информацию о доле меньшинства с указанием наименования участников, составляющих долю меньшинства, доли их участия в дочерних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информацию об участии субъектов отчетности в совместной деятельности.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