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3c63" w14:textId="83e3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23 декабря 2002 года № 509 "Об утверждении Инструкции о перечне, формах и сроках представления финансовой отчетности 
и дополнительных сведений к финансовой отчетности организациями, 
осуществляющими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декабря 2004 года N 180. Зарегистрировано в Министерстве юстиции Республики Казахстан 25 января 2005 года N 3385. Утратило силу постановлением Правления Национального Банка Республики Казахстан от 25 мая 2009 года N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Национального Банка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23 декабря 2002 года № 509 «Об утверждении Инструкции о перечне, формах и сроках представления финансовой отчетности и дополнительных сведений к финансовой отчетности организациями, осуществляющими отдельные виды банковских операций» (зарегистрированное в Реестре государственной регистрации нормативных правовых актов Республики Казахстан под № 2142, опубликованное 24 марта - 6 апреля 2003 года в печатных изданиях Национального Банка Республики Казахстан "Казакстан Улттык Банкiнiн Хабаршысы" и "Вестник Национального Банка Казахстана"); с изменениями и дополнениями, внесенными постановлениями Правления Национального Банка Республики Казахстан от 29 мая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180 </w:t>
      </w:r>
      <w:r>
        <w:rPr>
          <w:rFonts w:ascii="Times New Roman"/>
          <w:b w:val="false"/>
          <w:i w:val="false"/>
          <w:color w:val="000000"/>
          <w:sz w:val="28"/>
        </w:rPr>
        <w:t>
 (зарегистрированным в Реестре государственной регистрации нормативных правовых актов Республики Казахстан под № 2371) и от 2 декабря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417 </w:t>
      </w:r>
      <w:r>
        <w:rPr>
          <w:rFonts w:ascii="Times New Roman"/>
          <w:b w:val="false"/>
          <w:i w:val="false"/>
          <w:color w:val="000000"/>
          <w:sz w:val="28"/>
        </w:rPr>
        <w:t>
 (зарегистрированным в Реестре государственной регистрации нормативных правовых актов Республики Казахстан под № 2637)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и в пункте 1 слова «и дополнительных сведений к финансовой отчетности»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Инструкции о перечне, формах и сроках представления финансовой отчетности и дополнительных сведений к финансовой отчетности организациями, осуществляющими отдельные виды банковских операций,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правом верхнем углу, в названии и в пункте 1 слова «и дополнительных сведений к финансовой отчетности»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втором слова «и дополнительные сведения к финансовой отчетности»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слово «представляемые» заменить словом «представляемую»;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«и дополнительным сведениям к финансовой отчетности»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слово «представляемым» заменить словом «представляемой»;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«и дополнительные сведения к финансовой отчетности»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слово «составляются» заменить словом «составляется»;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абзацах втором, шестом и девятом слова «и дополнительные сведения к финансовой отчетности»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абзацах третьем, седьмом и десятом слова «, дополнительные сведения к финансовой отчетности»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правом верхнем углу приложений 1, 2, 2-1, 3 и 3-1 слова «и дополнительных сведений к финансовой отчетности»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 1 февраля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организаций, осуществляющих отдельные виды банковских операций, за исключением кредитных товариществ и ипотечных компаний.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над исполнением настоящего постановления возложить на заместителя Председателя Национального Банка Республики Казахстан Абдулину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Председатель Агентства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Казахстан по регулированию и надзору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финансового рынка и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 декабря 2004 г.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