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7fe" w14:textId="278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
Банка Республики Казахстан от 1 декабря 2001 года № 477 "Об отчетности банков-кастодианов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№ 385. Зарегистрировано Министерством юстиции Республики Казахстан 25 января 2005 года № 3386.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127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«О государственном регулировании и надзоре финансового рынка и финансовых организаций»,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рынке ценных бумаг»,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1 декабря 2001 года № 477 «Об отчетности банков-кастодианов накопительных пенсионных фондов» (зарегистрированное в Реестре государственной регистрации нормативных правовых актов Республики Казахстан под № 1728, опубликованное 14 - 27 января 2002 года в изданиях Национального Банка Республики Казахстан - «Казакстан Улттык Банкiнiн Хабаршысы» и «Вестник Национального Банка Казахстана» № 2, с изменениями и дополнениями, внесенными постановлением Правления Национального Банка Республики Казахстан от 21 марта 2003 года № 91 (зарегистрированным в Реестре государственной регистрации нормативных правовых актов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 № 2245 </w:t>
      </w:r>
      <w:r>
        <w:rPr>
          <w:rFonts w:ascii="Times New Roman"/>
          <w:b w:val="false"/>
          <w:i w:val="false"/>
          <w:color w:val="000000"/>
          <w:sz w:val="28"/>
        </w:rPr>
        <w:t xml:space="preserve">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«1. Банкам-кастодианам накопительных пенсионных фондов представлять в уполномоченный орган, осуществляющий регулирование и надзор финансового рынка и финансовых организаций (далее - уполномоченный орган):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каждый пятый рабочий день месяца, следующего за отчетным, не позднее 18.00 часов времени города Астаны отчетность за истекший месяц в разрезе каждого отдельного накопительного пенсионного фонда, чьи пенсионные активы приняты на хранение (учет), включающую: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 о движении пенсионных активов по инвестиционному счету в национальной валюте (за каждый отдельный рабочий день истекшего месяца, с указанием итоговых сумм по всем позициям за отчетный месяц),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 о структуре инвестиционного портфеля пенсионных активов (по состоянию на конец последнего календарного дня истекшего месяца),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и движении денег по валютным инвестиционным счетам отчеты о движении пенсионных активов по отдельным валютным инвестиционным счетам (за каждый отдельный рабочий день истекшего месяца, с указанием итоговых сумм по всем позициям за отчетный месяц),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 о начисленных и выплаченных комиссионных вознаграждениях (за каждый отдельный календарный день истекшего месяца), согласно приложению 4 к настоящему постановлению.»;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2-3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«2-3. В случае необходимости внесения изменений и/или дополнений в отчетность, банк-кастодиан в течение трех рабочих дней со дня представления отчетности, представляет в уполномоченный орган письменное ходатайство с объяснением причин необходимости внесения изменений и/или дополнений.»;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пунктами 2-6, 2-7, 2-8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«2-6. Отчетность составляется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2-7. Отчетность на бумажном носителе направляется сопроводительным письмом, составленным в произвольной форме и подписанным первым руководителем банка-кастодиана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2-8. Сведения в отчетности, представленной на бумажном носителе, должны быть идентичны сведениям в отчетности, представленной на электронном носителе.»;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приложений 1, 2, 3 слова «депозитам», «депозиты», «Депозиты», «депозитов», «депозита» заменить словами «вкладам», «вклады», «Вклады», «вкладов», «вклада»,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Отчете о движении пенсионных активов по инвестиционному счету в национальной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часть 1 «ПРИХОД (КРЕДИТ) СЧЕТА»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"Часть 1. Приход (кредит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(в тенге, с двумя знаками после запятой)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33"/>
        <w:gridCol w:w="1833"/>
        <w:gridCol w:w="2733"/>
        <w:gridCol w:w="1753"/>
        <w:gridCol w:w="1753"/>
        <w:gridCol w:w="2373"/>
      </w:tblGrid>
      <w:tr>
        <w:trPr>
          <w:trHeight w:val="64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Переводы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взносы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распределен-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пенсионные счета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распределен-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713"/>
        <w:gridCol w:w="1853"/>
        <w:gridCol w:w="3313"/>
        <w:gridCol w:w="2133"/>
      </w:tblGrid>
      <w:tr>
        <w:trPr>
          <w:trHeight w:val="81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дивиденды и вознаграждение по ценным бумагам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и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возврата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в банках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Возвраты со счета пенсионных выплат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вклада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полученного вознаграждения (интерес) по вкладам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2453"/>
        <w:gridCol w:w="2213"/>
        <w:gridCol w:w="109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Пеня/штрафы полученные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иностранной валюты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Ошибочно зачисленные суммы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таблицу части 2 «РАСХОД (ДЕБЕТ) СЧЕТА»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733"/>
        <w:gridCol w:w="613"/>
        <w:gridCol w:w="8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отчета после слова «структуре» дополнить словами «инвестиционного портфеля»;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таблице части 1 «ЦЕННЫЕ БУМАГИ, РАЗРЕШЕННЫЕ К ПРИОБРЕТЕНИЮ ЗА СЧЕТ ПЕНСИОННЫХ АКТИВОВ»: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столбцом 16 следующего содержания: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после строки «Всего краткосрочных ценных бумаг» дополнить строкой следующего содержания: 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873"/>
        <w:gridCol w:w="353"/>
        <w:gridCol w:w="31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паев инвестиционных фондов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в части 2 «ЦЕННЫЕ БУМАГИ, ПРИОБРЕТЕННЫЕ ПО ОПЕРАЦИЯМ «ОБРАТНОГО РЕПО»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таблицу столбцом 17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в части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таблицу столбцом 1.1.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банка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дополнить таблицу столбцом 14 следующего содержания: </w:t>
      </w:r>
    </w:p>
    <w:bookmarkStart w:name="z15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дополнить частью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«Часть 4. ОТЧЕТ ОБ АФФИНИРОВАННОМ ЗОЛОТЕ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053"/>
        <w:gridCol w:w="42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Справедливая стоимость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Частям 1-4: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Первый руководитель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подразделения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Исполнитель [подпись, номер телефона]»;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Примечания к приложению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«Информация о начисленных и выплаченных комиссионных вознаграждениях организаций, осуществляющих инвестиционное управление пенсионными активами, заполняется при ее наличии у банка-кастодиана накопительных пенсионных фондов.».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2. Настоящее постановление вводится в действие по истечении одного месяца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банков-кастодианов накопительных пенсионных фондов,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