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e09b" w14:textId="808e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23 декабря 2002 года № 508 "Об утверждении Инструкции о перечне, формах и сроках представления финансовой отчетности и дополнительных сведений к финансовой отчетности кредитными товариществами и ипотечными компаниями"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15 декабря 2004 года N 179. Зарегистрировано в Министерстве юстиции Республики Казахстан 24 января 2005 года N 3390.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23 декабря 2002 года № 508 «Об утверждении Инструкции о перечне, формах и сроках представления финансовой отчетности и дополнительных сведений к финансовой отчетности кредитными товариществами и ипотечными компаниями» (зарегистрированное в Реестре государственной регистрации нормативных правовых актов Республики Казахстан под № 2138, опубликованное 27 января - 9 февраля 2003 года в печатных изданиях Национального Банка Республики Казахстан «Казакстан Улттык Банкiнiн Хабаршысы» и «Вестник Национального Банка Казахстана»); с изменениями и дополнениями, внесенными постановлением Правления Национального Банка Республики Казахстан от 4 июля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229 </w:t>
      </w:r>
      <w:r>
        <w:rPr>
          <w:rFonts w:ascii="Times New Roman"/>
          <w:b w:val="false"/>
          <w:i w:val="false"/>
          <w:color w:val="000000"/>
          <w:sz w:val="28"/>
        </w:rPr>
        <w:t>
 (зарегистрированным в Реестре государственной регистрации нормативных правовых актов Республики Казахстан под № 2424) и совместным постановлением Правлений Агентства Республики Казахстан по регулированию и надзору финансового рынка и финансовых организаций от 23 февраля 2004 года № 61 и Национального Банка Республики Казахстан от 23 февраля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 </w:t>
      </w:r>
      <w:r>
        <w:rPr>
          <w:rFonts w:ascii="Times New Roman"/>
          <w:b w:val="false"/>
          <w:i w:val="false"/>
          <w:color w:val="000000"/>
          <w:sz w:val="28"/>
        </w:rPr>
        <w:t>
 (зарегистрированным в Реестре государственной регистрации нормативных правовых актов Республики Казахстан под № 2794)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названии, в пункте 1 и в правом верхнем углу текста приложения слова «и дополнительных сведений к финансовой отчетности»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Инструкции о перечне, формах и сроках представления финансовой отчетности и дополнительных сведений к финансовой отчетности кредитными товариществами и ипотечными компаниями,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правом верхнем углу текста, в названии и в пункте 1 слова «и дополнительных сведений к финансовой отчетности»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«и дополнительным сведениям к финансовой отчетности»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«представляемым» заменить словом «представляемой»;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«и дополнительные сведения к финансовой отчетности»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«составляются» заменить словом «составляется»;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слова «и дополнительные сведения к финансовой отчетности»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абзац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третьем слова «, отчет о предоставленных займах и финансовом лизинге согласно приложению 5 и отчет об обслуживании ипотечных займов согласно приложению 7 к настоящей Инструкции»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четвертом слова «, дополнительные сведения к финансовой отчетности»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правом верхнем углу текста приложений 1, 2, 3 и 3-1 слова «и дополнительных сведений к финансовой отчетности»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 1 февраля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и надзору финансового рынка и финансовых организаций, кредитных товариществ и ипотечных компаний.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над исполнением настоящего постановления возложить на заместителя Председателя Национального Банка Республики Казахстан Абдулину Н.К.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Председатель Агентства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Казахстан по регулированию и надзору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финансового рынка и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 декабря 2004 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