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76d0" w14:textId="dc47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марта 1999 года № 54 "Об утверждении Инструкции 
об обязательной продаже выручки в иностранной валюте от экспорта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2004 года N 183. Зарегистрировано в Министерстве юстиции Республики Казахстан 26 января 2005 года N 3391. Утратило силу постановлением Правления Национального Банка Республики Казахстан от 25 февраля 2008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Национального Банка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Национального Банка Республики Казахстан в соответствие требованиям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Национальном Банке Республики Казахстан" от 30 марта 1995 года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 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Постановление Правления Национального Банка Республики Казахстан от 23 декабря 2004 года N 183 "О внесении изменений в постановление Правления Национального Банка Республики Казахстан от 28 марта 1999 года N 54 "Об утверждении Инструкции об обязательной продаже выручки в иностранной валюте от экспорта товаров (работ, услуг)" (зарегистрированное в Реестре государственной регистрации нормативных правовых актов Республики Казахстан 26 января 2005 года под N 3391, опубликованное 12 марта 2005 года в газете "Официальная газета"  N 11(220).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28 марта 1999 года № 54 «Об утверждении Инструкции об обязательной продаже выручки в иностранной валюте от экспорта товаров (работ, услуг)» (зарегистрированное в Реестре государственной регистрации нормативных правовых актов Республики Казахстан под № 724, опубликованное 6 апреля 1999 года в газете «Казахстанская правда» № 63 (22780), 15 - 28 марта 1999 года в печатных изданиях Национального Банка Республики Казахстан «Казакстан Улттык Банкінін Хабаршысы» и «Вестник Национального Банка Казахстана» № 6 (150); с изменениями и дополнениями, внесенными постановлениями Правления Национального Банка Республики Казахстан от 5 апреля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63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728), от 16 апреля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734), от 20 мая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121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809)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 слова «Указом Президента Республики Казахстан, имеющим силу закона,» заменить словами «Законом Республики Казахстан»;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об обязательной продаже выручки в иностранной валюте от экспорта товаров (работ, услуг),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 слова «Указом Президента Республики Казахстан, имеющим силу закона,» заменить словами «Законом Республики Казахстан»;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№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«Приложение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к Инструкции об обязательной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продаже выручки в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валюте от экспорта товаров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(работ,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 в банк в пользу Вашей организации поступили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в сумме 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(в валюте: цифрами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зачислены на Ваш счет № _______ в нашем банке. Просим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2 рабочих дней представить в банк поручение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обязательной продажи экспортной валютной выручки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оставшейся суммы на Ваш текущий валютный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 непредставлении Вашей организацией поручения на продажу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валюты на валютной бирже по истечении 5 рабочих дней от даты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в банк, уполномоченный банк, как агент валютного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контроля, осуществит обязательную продажу части валютной выручки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12 Инструкции об обязательной продаже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выручки в иностранной валюте от экспорта товаров (работ, услуг),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постановлением Правления Национального Банка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"28" марта 1999 г. № 54.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Ответственный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уполномоченного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Место печати                                Подпись»;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приложение №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«Приложение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к Инструкции об обязательной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продаже выручки в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валюте от экспорта товаров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(работ,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форма отчетности - еженедельная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не позднее 2-го рабочего дня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следующей недели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о суммах поступившей валютной выручки за отчетную неделю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с «__» по «__»____________________года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в тысячах единиц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133"/>
        <w:gridCol w:w="1973"/>
        <w:gridCol w:w="1973"/>
        <w:gridCol w:w="2213"/>
        <w:gridCol w:w="2213"/>
      </w:tblGrid>
      <w:tr>
        <w:trPr>
          <w:trHeight w:val="3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поступившей иностранной валюты за текущий период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валютной выручки, подлежащей обязательной продаже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транзит-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счет Банка неиденти-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суммы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транзит-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счет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шей, но не проданной в предыдущих периодах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в отчетном периоде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фунт стерлингов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франк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йена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тысячах долларах США в пересчете по средневз-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вешенному курсу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валют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Банка Республики 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813"/>
        <w:gridCol w:w="1893"/>
        <w:gridCol w:w="1813"/>
        <w:gridCol w:w="1813"/>
        <w:gridCol w:w="2373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проданной валютной выручки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валюты, зачисленной на текущие валют-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счета организаций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 валютной бирже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вне биржи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пившей, но не продан-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 предыду-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периодах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пившей в отчетном периоде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 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Банку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Указания по заполнению Приложения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0533"/>
      </w:tblGrid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лонки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 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 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Отражаются суммы в иностранной валюте, получаемые организациями, реквизиты платежных документов, по которым не позволяют идентифицировать поступившие платежи, в том числе по конкретному паспорту сделки за исключением поступлений по контрактам, паспорта сделок, по которым оформлены другими банками, подлежащих перечислению в надлежащие банки.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идентифицированной валютной выручки, поступившей в отчетный период.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 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 непроданной части валютной выручки предыдущих периодов, которая должна быть продана в данном отчетном периоде.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прошедшем периоде сумма выручки, подлежащей обязательной продаже, составила 50 000 USD, но было продано только 30 000 USD, в данной колонке должна быть проставлена разница между этими суммами - 20 000 USD.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сумма, составляющая 50% от чистой валютной выручки, поступившей в данном периоде.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Например: 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объем валютной выручки - 100 000 USD;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колонку заносится сумма, составляющая 50%, которая подлежит обязательной продаже - 50 000 USD.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 проданной валютной выручки, поступившей и не проданной в прошлых периодах.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 фактически проданной выручки, поступившей в отчетном периоде.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 фактически проданной выручки на валютной бирже за отчетный период независимо от времени ее поступления.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 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 фактически проданной выручки за отчетный период Национальному Банку Республики Казахстан независимо от времени ее поступления по курсу, предложенному Национальным Банком Республики Казахстан.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  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 фактически проданной выручки коммерческим Банкам, выкупленная уполномоченным Банком самостоятельно, и т.д., независимо от времени ее поступления за отчетный период.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        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сумма зачисленной валютной выручки на текущие валютные счета организаций-экспортеров после обязательной продажи 50% от полного объема валютной выручки.      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Юридическому департаменту (Шарипов С.Б.):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над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