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59d9" w14:textId="1a25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проверки знаний по вопросам безопасности  и охране труда у руководителей и лиц, ответственных за обеспечение безопасности и охраны труда в организациях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декабря 2004 года N 312-п. Зарегистрирован в Министерстве юстиции Республики Казахстан 26 января 2005 года N 3394. Утратил силу - приказом Министра труда и социальной защиты населения Республики Казахстан от 23 августа 2007 года N 205-п.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труда и социальной защиты населения РК от 27 декабря 2004 года N 312-п утратил силу приказом Министра труда и социальной защиты населения РК от 23 августа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205-п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дней со дня его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28 февраля 2004 года «О безопасности и охране труда»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проведения проверки знаний по вопросам безопасности и охране труда у руководителей и лиц, ответственных за обеспечение безопасности и охраны труда в организациях.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коллегии Министерства труда Республики Казахстан от 3 апреля 1995 года N 4-2 "Типовое положение о порядке проверки знаний по охране труда у руководителей и специалистов" (зарегистрированное в Реестре государственной регистрации нормативных правовых актов за № 60).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труда и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населения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декабря 2004 г. № 312-п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проведения проверки знаний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вопросам безопасности и охране труда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 руководителей и лиц, ответственных за обеспечение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безопасности и охраны труда в организациях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Настоящие Правила разработаны в соответствии с подпунктом 4)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«О безопасности и охране труда» и определяют порядок проверки знаний территориальными подразделениями уполномоченного государственного органа по безопасности и охране труда у руководителей и лиц, ответственных за безопасность и охрану труда в организациях.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Порядок проверки знаний по безопасности и охране труда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Проверка знаний по вопросам безопасности и охраны труда у руководителей и лиц, ответственных за безопасность и охрану труда организаций (далее - ответственное лицо) проводится в комиссиях территориальных подразделений уполномоченного государственного органа по безопасности и охране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Проверка знаний по вопросам безопасности и охраны труда у ответственных лиц, проводится не реже одного раза в три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Принятые на работу ответственные лица должны пройти проверку знаний по безопасности и охране труда не позднее одного месяца со дня подписания трудового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Перед проверкой знаний, ответственные лица за обеспечение безопасности и охраны труда, производственных организаций проходят обучение на курсах повышения квалификации в соответствующих высших учебных заведениях или учреждениях.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Проверка знаний проводится по графику, утвержденному работодателем и согласованным территориальным подразделением уполномоченного государственного органа по безопасности и охране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Для проверки знаний ответственного лица экзаменационная комиссия территориальных подразделений уполномоченного государственного органа по безопасности и охране труда может использовать методы тестирования или экзаменационные билеты. Экзаменационные билеты или тесты разрабатываются с учетом особенностей производства, квалификационных требований к специалистам и должны предусматривать вопросы: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
</w:t>
      </w:r>
      <w:r>
        <w:rPr>
          <w:rFonts w:ascii="Times New Roman"/>
          <w:b w:val="false"/>
          <w:i w:val="false"/>
          <w:color w:val="000000"/>
          <w:sz w:val="28"/>
        </w:rPr>
        <w:t xml:space="preserve">  Гражданскому </w:t>
      </w:r>
      <w:r>
        <w:rPr>
          <w:rFonts w:ascii="Times New Roman"/>
          <w:b w:val="false"/>
          <w:i w:val="false"/>
          <w:color w:val="000000"/>
          <w:sz w:val="28"/>
        </w:rPr>
        <w:t>
 кодексу Республики Казахстан (глава 47);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законам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труде </w:t>
      </w:r>
      <w:r>
        <w:rPr>
          <w:rFonts w:ascii="Times New Roman"/>
          <w:b w:val="false"/>
          <w:i w:val="false"/>
          <w:color w:val="000000"/>
          <w:sz w:val="28"/>
        </w:rPr>
        <w:t>
 в Республике Казахстан»,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безопасности </w:t>
      </w:r>
      <w:r>
        <w:rPr>
          <w:rFonts w:ascii="Times New Roman"/>
          <w:b w:val="false"/>
          <w:i w:val="false"/>
          <w:color w:val="000000"/>
          <w:sz w:val="28"/>
        </w:rPr>
        <w:t>
 и охране труда», 
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промышленной </w:t>
      </w:r>
      <w:r>
        <w:rPr>
          <w:rFonts w:ascii="Times New Roman"/>
          <w:b w:val="false"/>
          <w:i w:val="false"/>
          <w:color w:val="000000"/>
          <w:sz w:val="28"/>
        </w:rPr>
        <w:t>
 безопасности на опасных производственных объектах»;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нормативным правовым актам, регулирующим вопросы безопасности и охраны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Экзаменационная комиссия территориальных подразделений уполномоченного государственного органа по безопасности и охране труда, после проверки знаний по безопасности и охраны труда у ответственных лиц принимает одно из следующих решений: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прошел проверку знаний по безопасности и охраны труда;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подлежит повторной проверке знаний по безопасности и охраны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Решение экзаменационной комиссии принимается открытым голосованием.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Результаты проверки знаний оформляются протоколом по форме согласно приложению 1 к настоящим Правилам. Протокол подписывается председателем и членами экзаменационной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Ответственным лицам, прошедшим проверку знаний по безопасности и охраны труда выдается выписка из протокола.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Ответственное лицо, не прошедшее проверку знаний по безопасности и охране труда, остается на занимаемой должности до повторной проверки знаний. Повторная проверка знаний проводится в срок не позднее трех месяцев со дня проведенной проверки знаний.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При повторном непрохождении проверки знаний по безопасности и охраны труда, ответственное лицо отстраняется от работы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Повторную проверку знаний по безопасности и охране труда вне указанного в пункте 2 настоящих Правил срока, ответственные лица проходят в следующих случаях: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вводе в эксплуатацию нового оборудования или внедрении новых технологических процессов;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переводе ответственного лица на другое место работы или назначении его на другую должность, требующую дополнительных знаний по безопасности и охраны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допущении несчастных случаев - групповых, со смертельным или тяжелым (инвалидным) исходом, а также при возникновении аварии, взрыва, пожара или отравления;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требованию территориального подразделения уполномоченного государственного органа по безопасности и охране труда;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перерыве в работе более одного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Споры, связанные с решением экзаменационных комиссий организаций, рассматриваются уполномоченным государственным органом по безопасности и охране труда или в суде.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организации создания и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экзаменационной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15. Экзаменационная комиссия создается приказом руководителя территориального подразделения уполномоченного государственного органа по безопасности и охране труда, численностью не менее 3 человек.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Комиссия состоит из Председателя и членов комиссии. В состав экзаменационной комиссии включаются представители государственных органов, осуществляющих контроль и надзор в области безопасности и охраны труда.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Функционирование экзаменационной комиссии осуществляется на постоянной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Порядок работы экзаменационной комиссии определяется руководителем территориального подразделения уполномоченного государственного органа по безопасности и охране труда.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Работодатель организовывает проверку знаний у руководителей и лиц, ответственных за обеспечение безопасности и охраны труда в организациях, в соответствии с настоящими Правилами.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Ответственные лица, подлежащие проверке знаний по безопасности и охраны труда должны быть предупреждены не позднее чем за 30 дней до начало их проведения.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проверки знаний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вопросам безопасности и охране труда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 руководителей и лиц, ответственных за обеспечение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и охраны труда в организациях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(территориальный уполномоченный государственный орган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безопасности и охране труда)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Протокол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заседания экзаменационной комиссии по проверке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знаний по безопасности и охране труда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"___"________200_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Комиссия в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должность, Ф. И. 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должность, Ф. И. 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основании приказа от "___"__________200_ г. № 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приняла экзамен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вид проверки знаний (периодический, повторный)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установила: 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2"/>
        <w:gridCol w:w="2541"/>
        <w:gridCol w:w="2114"/>
        <w:gridCol w:w="3710"/>
        <w:gridCol w:w="2173"/>
      </w:tblGrid>
      <w:tr>
        <w:trPr>
          <w:trHeight w:val="9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знаний (прошел,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непрошел)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765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комиссии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(Ф. И. 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Члены комиссии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(Ф. И. О.)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