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0f69" w14:textId="ae30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июня 2002 года N 213 "Об утверждении Правил о пруденциальных нормативах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390. Зарегистрировано Министерством юстиции Республики Казахстан 27 января 2005 года N 3399. Утратило силу - постановлением Правления Агентства РК по регулированию и надзору фин.рынка и фин.организаций от 30.09.2005г. N 358 (V053924)(порядок введения в действие см.п.3 пост. N 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Правил о пруденциальных нормативах для банков второго уровня" (зарегистрированное в Реестре государственной регистрации нормативных правовых актов Республики Казахстан под № 1902, опубликованное 1 - 14 июля 2002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внесенными постановлениями Правления Национального Банка Республики Казахстан от 26 ноября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№ 2098, от 21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№ 2251, от 7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№ 2362, и постановлениями Правления Агентства от 16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№ 2776, от 24 мая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№ 2930)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"Об утверждении Инструкции о нормативных значениях и методике расчетов пруденциальных нормативов для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Утвердить прилагаемую Инструкцию о нормативных значениях и методике расчетов пруденциальных нормативов для банков второго уровня (далее - Инструкция).";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слово "Правил" заменить словом "Инструкции";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"Правил о пруденциальных нормативах для банков второго уровня, утвержденных указанным постановлением" заменить словом "Инструкции";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абзацы второй, третий, четвертый, пятый, шестой, седьмой, восьмой, девятый, десятый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 пруденциальных нормативах для банков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правом верхнем углу слово "Утверждены" заменить словом "Утверждена";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название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"Инструкция о нормативных значениях и методике расчетов пруденциальных нормативов для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 всему тексту слова "настоящим Правилам", "настоящих Правил", "настоящими Правилами", "настоящих Правилах" заменить соответственно словами "настоящей Инструкции", "настоящей Инструкцией"; слова "должников", "должника", "должником", "должники", "должниками", "должник" заменить соответственно словами "заемщиков", "заемщика", "заемщиком", "заемщики", "заемщиками", "заемщик";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 и другими нормативными правовыми актами Республики Казахстан и устанавливает нормативные значения и методику расчетов пруденциальных нормативов, обязательных к соблюдению банками второго уровня (далее - банки).";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абзаце восьмом пункта 3 слова "Закрытого акционерного" заменить словом "Акционерного";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абзац второй пункта 4 дополнить словами "за минусом собственных выкупленных акций";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абзац пятый пункта 5 дополнить словами ", за минусом выкупленного собственного субординированного долга 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пятом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"5) может быть погашено (полностью или частично) банком, в том числе досрочно, при условии, что такое погашение в соответствии с заключением уполномоченного органа впоследствии не может привести к снижению коэффициентов достаточности капитала банка ниже минимальных размеров, установленных настоящей Инструкцией.";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шестом после слов "включаемый в собственный капитал," дополнить словом " - это";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"несущие кредитные риски, в течение текущего и двух последующих месяцев либо в неопределенный срок,"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восьмом после слов "данных должников" исключить слово "банка";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четвертом слова "(несущих кредитные риски), которые могут возникнуть в течение текущего и двух последующих месяцев либо в неопределенный срок"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тринадцатом знак ";" заменить знаком 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четырнадцатый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пункт 13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"Совокупная сумма рисков банка на одного заемщика, размер каждого из которых превышает 10 % от собственного капитала банка, не должна превышать размер собственного капитала банка более чем в восемь раз.";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в абзаце четвертом пункта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"Закрытым акционерным" заменить словом "Акционерным";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словами "или переданных в залог";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пункт 19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"Государственные ценные бумаги Республики Казахстан, выпущенные Правительством Республики Казахстан и Национальным Банком, не включаемые в расчет высоколиквидных активов, включаются в расчет среднемесячного размера активов, если обязательства, по которым государственные ценные бумаги являются обеспечением, включаются в расчет среднемесячного размера обязательств.";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пункт 23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пункт 24 дополнить абзацем четвертым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расчет валютных позиций включаются требования (совокупная сумма активов и условных требований), обязательства (совокупная сумма обязательств и условных обязательств), выраженные в тенге, размер которых определяется изменением обменного курса валют.";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дополнить пунктом 24-1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"24-1. Настоящей Инструкцией устанавливаются следующие лимиты открытой валютной позиции: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лимит открытой валютной позиции (длинной и короткой) по иностранным валютам стран, имеющих суверенный рейтинг не ниже "А" агентства Standard &amp; Poor's или рейтинг аналогичного уровня одного из других рейтинговых агентств, и валюте "Евро" в размере, не превышающем 15 процентов величины собственного капитала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лимит открытой валютной позиции (длинной и короткой) по иностранным валютам стран, имеющих суверенный рейтинг ниже "А" агентства Standard &amp; Poor's или рейтинг аналогичного уровня одного из других рейтинговых агентств, в размере, не превышающем 5 процентов величины собственного капитала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лимит валютной нетто-позиции в размере, не превышающем 30 процентов величины собственного капитала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17) абзац первый пункта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"26. При превышении лимитов открытой валютной позиции в течение отчетной недели по любой иностранной валюте, лимиты открытой валютной позиции по валютам нарушения для нарушившего банка в течение последующих трех недель определяются с уменьшением на 5% от лимитов открытой валютной позиции, установленных пунктом 24-1 настоящей Инструкции.";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18) дополнить пунктом 26-1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"26-1. Помимо отчета, указанного в пункте 25 настоящей Инструкции, банки представляют таблицу сравнения сроков активов и обязательств в иностранной валюте по форме согласно Приложению 5 к настоящей Инструкции и в национальной валюте по форме согласно Приложению 6 к настоящей Инструкции.";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19) в пункте 30 слово "таблицу" заменить словом "таблицы";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20) в Приложении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запись в правом верхнем углу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"Приложение 1 к Инструкции о нормативных значениях и методике расчетов пруденциальных нормативов для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Таблице активов банка, взвешенных по степени риска вложений: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"Наименование статей":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35, слова "Закрытым акционерным" заменить словом "Акционерным";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43,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"Ипотечные жилищные займы, предоставленные физическим лицам, отвечающие характеристикам и требованиям, предъявляемым Акционерным обществом "Казахстанская ипотечная компания", в том числе у которых отношение суммы ипотечного жилищного займа к стоимости обеспечения не превышает 85% и кредитный риск по которым застрахован (гарантирован) страховой организацией либо юридическим лицом, не связанными особыми отношениями с банком, являющимся первичным кредитором, в размере превышения отношения суммы ипотечного жилищного займа к стоимости обеспечения над 70%";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57,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"Займы, предоставленные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"ВВВ+" до "ВВ-" агентства Standard &amp; Poor's или рейтинг аналогичного уровня одного из других рейтинговых агентств";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61,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"Вклады в организациях-резидентах, имеющих долговой рейтинг ниже "ВВВ+" агентства Standard &amp; Poor's или рейтинг аналогичного уровня одного из других рейтинговых агентств, организациях-резидентах, не имеющих соответствующей рейтинговой оценки, и организациях-нерезидентах, имеющих долговой рейтинг от "ВВВ+" до "ВВ-" агентства Standard &amp; Poor's или рейтинг аналогичного уровня одного из других рейтинговых агентств";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62,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"Дебиторская задолженность организаций-резидентов, имеющих долговой рейтинг ниже "ВВВ+" агентства Standard &amp; Poor's или рейтинг аналогичного уровня одного из других рейтинговых агентств, организаций-резидентов, не имеющих соответствующей рейтинговой оценки, и организаций-нерезидентов, имеющих долговой рейтинг от "ВВВ+" до "ВВ-" агентства Standard &amp; Poor's или рейтинг аналогичного уровня одного из других рейтинговых агентств";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67,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"Ценные бумаги, выпущенные организациями-резидентами, имеющими долговой рейтинг ниже "ВВВ+" агентства Standard &amp; 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долговой рейтинг от "ВВВ+" до "ВВ-" агентства Standard &amp; Poor's или рейтинг аналогичного уровня одного из других рейтинговых агентств, а также акции, не включенные в расчет инвестиций 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79,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"Займы, предоставленные организациям-нерезидентам, имеющим долговой рейтинг ниже "ВВ-"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82,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"Вклады в организациях-нерезидентах, имеющих долговой рейтинг ниже "ВВ-" агентства Standard &amp; Poor's или рейтинг аналогичного уровня одного из других рейтинговых агентств, и организациях-нерезидентах, не имеющих соответствующей рейтинговой оценки";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83,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"Дебиторская задолженность организаций-нерезидентов, имеющих долговой рейтинг ниже "ВВ-" агентства Standard &amp; Poor's или рейтинг аналогичного уровня одного из других рейтинговых агентств, и организаций-нерезидентов, не имеющих соответствующей рейтинговой оценки";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87,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"Ценные бумаги, выпущенные организациями-нерезидентами, имеющими долговой рейтинг ниже "ВВ-" агентства Standard &amp; Poor's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"Степень риска" строк, порядковые номера 75-88, цифры "100%" заменить цифрами "150%";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Пояснений к расчету активов банка, взвешенных по степени риска вложений,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Вклады, дебиторская задолженность, приобретенные ценные бумаги, займы, по которым у банка имеется обеспечение (в виде активов, указанных в строках 1-3, 9-11, 14-16 Таблицы активов и обязательств, взвешенных по степени риска вложений), скорректированная стоимость которого составляет не менее 50%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могут включаться в расчет активов, взвешенных по степени риска за минусом скорректированной стоимости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Скорректированная стоимость обеспечения (в виде активов, указанных в строках 1-3, 9-11, 14-16 Таблицы активов и обязательств, взвешенных по степени риска вложений) равняется: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100% суммы вкладов, в том числе в данном банке, предоставленных в качестве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95% рыночной стоимости ценных бумаг, переданных в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85% рыночной стоимости аффинированных драгоценных металлов, переданных в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Необеспеченная часть вышеуказанных вкладов, дебиторской задолженности, приобретенных ценных бумаг, взвешивается согласно настоящей Таблице по степени риска, соответствующей вкладам, дебиторской задолженности, приобретенным ценным бумагам.";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21)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запись в правом верхнем углу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"Приложение 2 к Инструкции о нормативных значениях и методике расчетов пруденциальных нормативов для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"Наименование статей" строки, порядковый номер 10, Таблицы условных и возможных обязательств банка, взвешенных по степени риска, слова "Закрытого акционерного" заменить словом "Акционерного";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22) запись в правом верхнем углу Приложения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"Приложение 3 к Инструкции о нормативных значениях и методике расчетов пруденциальных нормативов для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23) запись в правом верхнем углу Приложения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"Приложение 4 к Инструкции о нормативных значениях и методике расчетов пруденциальных нормативов для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24) дополнить приложениями 5 и 6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5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нормативных значениях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методике расчетов пруденциальных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для банков второго уровня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 сравнения сроков активов и обязательств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в иностранной валюте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на "___" _________ 200 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(краткое наименование банка)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653"/>
        <w:gridCol w:w="1893"/>
        <w:gridCol w:w="1893"/>
        <w:gridCol w:w="1893"/>
        <w:gridCol w:w="1933"/>
        <w:gridCol w:w="233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 в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тельствав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тельства(графа 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графа 4)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сумме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 (графа 3 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[графа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+графа 6])
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бования   в 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Руководитель:  _____________________  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 и имя) 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  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 и имя) 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  __________  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(должность, фамилия и имя) (подпись)   (номер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«___»___________200_года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Пояснения по заполнению Таблицы сравнения сроков активов и обязательств в иностранной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заполнении Таблицы сравнения сроков активов и обязательств в иностранной валюте для каждого актива (обязательства) в иностранной валюте предусматривается наименьший срок, по истечении которого банк имеет право требовать исполнения обязательств дебиторов и корреспондентов (обязан исполнить требования клиентов). Строки 1-7 заполняются, в том числе в разрезе следующих валют отдельных иностранных государств (групп иностранных государств):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иностранной валюте стран, имеющих суверенный рейтинг не ниже «А» агентства Standard &amp; Poor's или рейтинг аналогичного уровня одного из других рейтинговых агентств, и валюте «Евро»;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иностранной валюте стран, имеющих суверенный рейтинг от «В» до «А» агентства Standard &amp; Poor's или рейтинг аналогичного уровня одного из других рейтинговых агентств;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иностранной валюте стран, имеющих суверенный рейтинг ниже «В» агентства Standard &amp; Poor's или рейтинг аналогичного уровня одного из других рейтинговых агентств, и стран, не имеющих соответствующей рейтинговой оценки.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Данные по графам активов, обязательств и условных обязательств по строкам от 1 до 5 заполняются с нарастающим итогом. Сумма строк 5 и 6 заносится в строку 7 «Итого».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нормативных значениях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методике расчетов пруденциальных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для банков второго уровня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 сравнения сроков активов и обязательств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в национальной валюте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на "___" _________ 200 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(краткое наименование банка)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653"/>
        <w:gridCol w:w="1893"/>
        <w:gridCol w:w="1893"/>
        <w:gridCol w:w="1893"/>
        <w:gridCol w:w="1933"/>
        <w:gridCol w:w="233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 в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тельствав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тельства(графа 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графа 4)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сумме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 (графа 3 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[графа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+графа 6])
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месяцев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Руководитель:  _____________________  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 и имя) 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  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 и имя) 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  __________  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(должность, фамилия и имя) (подпись)   (номер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«___»___________200_года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Пояснения по заполнению Таблицы сравнения сроков активов и обязательств в национальной валюте: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 заполнении Таблицы сравнения сроков активов и обязательств в национальной валюте для каждого актива (обязательства) в национальной валюте предусматривается наименьший срок, по истечении которого банк имеет право требовать исполнения обязательств дебиторов и корреспондентов (обязан исполнить требования клиентов). Данные по графам активов, обязательств и условных обязательств по строкам от 1 до 5 заполняются с нарастающим итогом. Сумма строк 5 и 6 заносится в строку 7 «Итого».».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подпункта 11) и абзаца двадцать пятого подпункта 20) пункта 1 настоящего постановления, которые вводятся в действие с 1 июля 2005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«Ассоциация финансистов Казахстана».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