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1c3f" w14:textId="5af1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29 июля 2003 года N 264 "Об утверждении Правил осуществления деятельности по инвестиционному управлению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декабря 2004 года N 382. Зарегистрировано Министерством юстиции Республики Казахстан 28 января 2005 года N 3402. Утратило силу - постановлением Правления Агентства РК по регулированию и надзору финансового рынка и финансовых организаций от 30 июля 2005 года N 273 (V053831)</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подпунктом 8) пункта 2 
</w:t>
      </w:r>
      <w:r>
        <w:rPr>
          <w:rFonts w:ascii="Times New Roman"/>
          <w:b w:val="false"/>
          <w:i w:val="false"/>
          <w:color w:val="000000"/>
          <w:sz w:val="28"/>
        </w:rPr>
        <w:t xml:space="preserve"> статьи 3 </w:t>
      </w:r>
      <w:r>
        <w:rPr>
          <w:rFonts w:ascii="Times New Roman"/>
          <w:b w:val="false"/>
          <w:i w:val="false"/>
          <w:color w:val="000000"/>
          <w:sz w:val="28"/>
        </w:rPr>
        <w:t>
, пунктом 1 
</w:t>
      </w:r>
      <w:r>
        <w:rPr>
          <w:rFonts w:ascii="Times New Roman"/>
          <w:b w:val="false"/>
          <w:i w:val="false"/>
          <w:color w:val="000000"/>
          <w:sz w:val="28"/>
        </w:rPr>
        <w:t xml:space="preserve"> статьи 69 </w:t>
      </w:r>
      <w:r>
        <w:rPr>
          <w:rFonts w:ascii="Times New Roman"/>
          <w:b w:val="false"/>
          <w:i w:val="false"/>
          <w:color w:val="000000"/>
          <w:sz w:val="28"/>
        </w:rPr>
        <w:t>
 Закона Республики Казахстан "О рынке ценных бумаг", подпунктом 4) пункта 1 
</w:t>
      </w:r>
      <w:r>
        <w:rPr>
          <w:rFonts w:ascii="Times New Roman"/>
          <w:b w:val="false"/>
          <w:i w:val="false"/>
          <w:color w:val="000000"/>
          <w:sz w:val="28"/>
        </w:rPr>
        <w:t xml:space="preserve"> статьи 9 </w:t>
      </w:r>
      <w:r>
        <w:rPr>
          <w:rFonts w:ascii="Times New Roman"/>
          <w:b w:val="false"/>
          <w:i w:val="false"/>
          <w:color w:val="000000"/>
          <w:sz w:val="28"/>
        </w:rPr>
        <w:t>
 и подпунктом 11) 
</w:t>
      </w:r>
      <w:r>
        <w:rPr>
          <w:rFonts w:ascii="Times New Roman"/>
          <w:b w:val="false"/>
          <w:i w:val="false"/>
          <w:color w:val="000000"/>
          <w:sz w:val="28"/>
        </w:rPr>
        <w:t xml:space="preserve"> статьи 12 </w:t>
      </w:r>
      <w:r>
        <w:rPr>
          <w:rFonts w:ascii="Times New Roman"/>
          <w:b w:val="false"/>
          <w:i w:val="false"/>
          <w:color w:val="000000"/>
          <w:sz w:val="28"/>
        </w:rPr>
        <w:t>
 Закона Республики Казахстан "О государственном регулировании и надзоре финансового рынка и финансовых организаций", в целях совершенствования регулирования деятельности организаций, осуществляющих деятельность по инвестиционному управлению пенсионными активами,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29 июля 2003 года № 264 "Об утверждении Правил осуществления деятельности по инвестиционному управлению пенсионными активами" (зарегистрированное в Реестре государственной регистрации нормативных правовых актов Республики Казахстан под № 2484, опубликованное в 2003 году в издании "Вестник Национального Банка Республики Казахстан" № 19) с учетом изменений и дополнений, внесенных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26 декабря 2003 года № 488 "О внесении изменений и дополнений в постановление Правления Национального Банка Республики Казахстан от 29 июля 2003 года № 264 "Об утверждении Правил осуществления деятельности по инвестиционному управлению пенсионными активами", зарегистрированное в Министерстве юстиции Республики Казахстан под № 2484" и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12 июля 2004 года № 202 "О внесении изменений и дополнений в постановление Правления Национального Банка Республики Казахстан от 29 июля 2003 года № 264 "Об утверждении Правил осуществления деятельности по инвестиционному управлению пенсионными активами", зарегистрированное в Министерстве юстиции Республики Казахстан под № 2484, следующие изменения и дополнения:
</w:t>
      </w:r>
      <w:r>
        <w:br/>
      </w:r>
      <w:r>
        <w:rPr>
          <w:rFonts w:ascii="Times New Roman"/>
          <w:b w:val="false"/>
          <w:i w:val="false"/>
          <w:color w:val="000000"/>
          <w:sz w:val="28"/>
        </w:rPr>
        <w:t>
     в Правилах осуществления деятельности по инвестиционному управлению пенсионными активами, утвержденных указанным постановлением:
</w:t>
      </w:r>
      <w:r>
        <w:br/>
      </w:r>
      <w:r>
        <w:rPr>
          <w:rFonts w:ascii="Times New Roman"/>
          <w:b w:val="false"/>
          <w:i w:val="false"/>
          <w:color w:val="000000"/>
          <w:sz w:val="28"/>
        </w:rPr>
        <w:t>
     в пункте 1:
</w:t>
      </w:r>
      <w:r>
        <w:br/>
      </w:r>
      <w:r>
        <w:rPr>
          <w:rFonts w:ascii="Times New Roman"/>
          <w:b w:val="false"/>
          <w:i w:val="false"/>
          <w:color w:val="000000"/>
          <w:sz w:val="28"/>
        </w:rPr>
        <w:t>
     в подпункте 1) перед словами "государственные ценные бумаги" дополнить словами "ценные бумаги, выпущенные под гарантию государства и в";
</w:t>
      </w:r>
      <w:r>
        <w:br/>
      </w:r>
      <w:r>
        <w:rPr>
          <w:rFonts w:ascii="Times New Roman"/>
          <w:b w:val="false"/>
          <w:i w:val="false"/>
          <w:color w:val="000000"/>
          <w:sz w:val="28"/>
        </w:rPr>
        <w:t>
     в подпункте 3) слова "15%" заменить словами "20%";
</w:t>
      </w:r>
      <w:r>
        <w:br/>
      </w:r>
      <w:r>
        <w:rPr>
          <w:rFonts w:ascii="Times New Roman"/>
          <w:b w:val="false"/>
          <w:i w:val="false"/>
          <w:color w:val="000000"/>
          <w:sz w:val="28"/>
        </w:rPr>
        <w:t>
     в подпункте 8) после слов "других государств," дополнить словами "и акции организаций Республики Казахстан, имеющих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 &amp; Poor's, обращающихся на организованных рынках иностранных государств или Республики Казахстан, и долговые ценные бумаги, имеющие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 &amp; Poor's, обращающихся на организованных рынках иностранных государств или Республики Казахстан.";
</w:t>
      </w:r>
      <w:r>
        <w:br/>
      </w: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облигации АО "Банк Развития Казахстана" и ценные бумаги, выпущенные под гарантию АО "Банк Развития Казахстана", - не более 15%;";
</w:t>
      </w:r>
      <w:r>
        <w:br/>
      </w:r>
      <w:r>
        <w:rPr>
          <w:rFonts w:ascii="Times New Roman"/>
          <w:b w:val="false"/>
          <w:i w:val="false"/>
          <w:color w:val="000000"/>
          <w:sz w:val="28"/>
        </w:rPr>
        <w:t>
     в пункте 10 слово "двенадцати" заменить словами "тридцати шести".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Объединения юридических лиц "Ассоциация управляющих активами", профессиональных участников рынка ценных бумаг, оказывающих услуги по инвестиционному управлению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по обеспечению деятельности Агентства (Несипбаев Р.Р.)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