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66ff" w14:textId="0d86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13 апреля 2002 года № 130 "О порядке представления еженедельной и ежемесячной отчетности профессиональными участниками рынка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381. Зарегистрировано Министерством юстиции Республики Казахстан 31 января 2005 года N 3409.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27 декабря 2004 г. N 381 утратило силу постановлением Правления Агентства РК по регулированию и надзору финансового рынка и финансовых организаций от 25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апреля 2002 года № 130 "О порядке представления еженедельной и ежемесячной отчетности профессиональными участниками рынка ценных бумаг" (зарегистрированное в Реестре государственной регистрации нормативных правовых актов Республики Казахстан под № 1865, опубликованное в мае 2002 года в "Вестнике Национального Банка Казахстана" N 11, с изменениями и дополнениями, внесенными постановлением Правления Национального Банка Республики Казахстан от 27 октября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N 2578, постановлением Правления Агентства от 15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под № 2817)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всему тексту слова "Национальный Банк Республики Казахстан" заменить словами "уполномоченный орган по регулированию и надзору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пункта 1 слова "и бумажном носителях" заменить словом "носителе";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столбце 5 таблицы приложения 6 и в подпункте 1) пункта 11 приложения 9 слова "по договору"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Объединения юридических лиц "Казахстанская ассоциация реестродержателей", центрального депозитария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