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7ba1" w14:textId="02c7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21 апреля 2003 года № 127 "Об утверждении Правил о пруденциальных нормативах для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379. Зарегистрировано Министерством юстиции Республики Казахстан 7 февраля 2005 года N 3428.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РК по регулированию и надзору финансового рынка и финансовых организаций от 27 декабря 2004 года N 379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дальнейшего развития рынка ценных бумаг и накопительной пенсионной системы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Республики Казахстан под N 2316, опубликованное 19 мая - 01 июня 2003 года в изданиях Национального Банка Республики Казахстан "Казакстан Улттык Банкiнiн Хабаршысы" и "Вестник Национального Банка Казахстана" N 11,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04 августа 2003 года N 285 (зарегистрированным в Реестре государственной регистрации нормативных правовых актов Республики Казахстан под N 2479),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486 (зарегистрированным в Реестре государственной регистрации нормативных правовых актов Республики Казахстан под N 2664)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пруденциальных нормативах для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главы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"Глава 1. Пруденциальный норматив 1 "Достаточность собственного капитала";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Достаточность собственного капитала характеризуется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значение которого должно ежедневно составлять не менее 1. Коэффициент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(ЛА-О)/МРСК,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ЛА - ликвидные и прочие активы, установленные пунктом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-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МРСК - минимальный размер собственного капитала, рассчитанный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МРСК = 0,15*УВД,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УВД - усредненный валовой доход, рассчитываемый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S валового дохода, полученного за последние три финансовых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УВД = ----------------------------------------------------.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качестве ликвидных активов признаются следующие активы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деньги,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в кассе, не более десяти процентов от суммы активов по балансу;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на счетах в банках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вклады в Национальном Банке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облигации АО "Банк Развития Казахстана"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аффинированные драгоценные металлы;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Фонда, уменьшенная на пятьдесят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качестве прочих активов признаются следующие активы Фонда: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основные средства Фонда по балансовой стоимости,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земля, находящаяся в собственности или на праве постоянного землепользования, в размере, не превышающем десяти процентов от суммы активов по балансу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здания и сооружения, находящиеся в собственности, в размере, не превышающем десяти процентов от суммы активов по балансу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машины и оборудование, находящиеся в собственности, в размере, не превышающем пяти процентов от суммы активов по балансу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программное обеспечение - по балансовой стоимости, в размере, не превышающем десяти процентов от суммы активов по балансу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главы 2 изложить в следующей редакции: "Глава 2. Пруденциальный норматив 2 "Достаточность высоколиквидных активов";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"3. Достаточность высоколиквидных активов характеризуется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значение которого должно ежедневно составлять не менее 1. Коэффициент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ВА/(МРСК*0,3),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ВА - высоколиквидные активы.";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3 и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ценные бумаги, эмитированные одним банком второго уровня, а также во вклады в данном банке - 10 % от объема собственных активов Фонда при соблюдении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размер данных инвестиций не должен превышать 35% от размера собственного капитала банка (за исключением финансовых агентств и ипотечных облигаций). В случае, если долговые ценные бумаги банка имеют рейтинговую оценку не ниже "BB-" (по классификации рейтинговых агентств "Standard &amp; Poor's" и "Fitch") или "Ba3" (по классификации рейтингового агентства "Moody's Investors Service"), размер данных инвестиций не должен превышать 50% от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размер инвестиций в ценные бумаги, эмитированные одним банком второго уровня, не превышает 25% от размера собственного капитала банка (за исключением финансовых агентств и ипотечных облигаций);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размер инвестиций во вклады в одном банке второго уровня не превышает 25% от размера собственного капитала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инвестиции Фонда за счет пенсионных и собственных активов в голосующие акции банка должны составлять менее 10% от общего количества голосующих акций данного банка;";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3) после слов "капитала данного эмитента" дополнить словами "(за исключением финансовых агентств, ипотечных облигаций и облигаций, выпущенных под гарантии государства или финансового агентства)";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подпункта 4) цифры "10"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11 слова "или годового"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подпункты 3) и 4) пункта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"15. 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дополнительные сведения для расчета пруденциальных нормативов по формам Приложений 1 и 2 к настоящим Правилам ежемесячно предоставляются Фондом уполномоченному органу по состоянию на первое число месяца, следующего за отчетным, не позднее 18-00 часов времени города Астаны пятого рабочего дня данного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представляются на бумажном носителе. Дополнительные сведения для расчета пруденциальных нормативов представляются на бумажном и электронном носителях. Дополнительные сведения для расчета пруденциальных нормативов, представленные на бумажном носителе, должны быть идентичны сведениям, представленным на электронном носителе.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в расчетах указываются в национальной валюте Республики Казахстан - тенге. Единица измерения, используемая при их составлении, устанавливается в тысячах тенге. Сумма менее пятисот тенге округляется до нуля, а сумма, равная пятистам тенге и выше, округляется до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19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"19. В случае осуществления Фондом отдельных видов профессиональной деятельности на рынке ценных бумаг расчет пруденциальных нормативов осуществляется с учетом особенностей, установленных нормативными правовыми актами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приложениями 1 и 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накопительных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"___" ___________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(наименование Фонда)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7245"/>
        <w:gridCol w:w="1624"/>
        <w:gridCol w:w="1582"/>
        <w:gridCol w:w="1625"/>
      </w:tblGrid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лансу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ваемый объем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 (сумма строк 1.1. - 1.2):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кассе, не более десяти процентов от суммы активов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АО "Банк Развития Казахстана"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 (сумма строк 14.1 и 14.2)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 Фонда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Фонда, уменьшенная на пятьдесят процентов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Фонда по балансовой стоимости (сумма строк 15.1-15.3)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находящаяся в собственности или на праве постоянного землепользования, в размере, не превышающем десяти процентов от суммы активов по балансу Фонда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находящиеся в собственности, в размере, не превышающем десяти процентов от суммы активов по балансу Фонда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находящиеся в собственности, в размере, не превышающем пяти процентов от суммы активов по балансу Фонда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- по балансовой стоимости, в размере, не превышающем десяти процентов от суммы активов по балансу Фонда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и прочие активы (сумма строк 1 - 16) - ЛА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 (МРСК)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"Достаточности собственного капитала" ((строка 17 - строка 18)/строка 19);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&gt;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(сумма строк 1 - 12)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"Достаточность высоколиквидных активов" (строка 21/строка 19*0,3);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&gt;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     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накопительных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сведения для расчета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по состоянию на "___" ___________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(наименование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8693"/>
        <w:gridCol w:w="2153"/>
      </w:tblGrid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находящаяся в собственности или на праве постоянного землепользования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находящиеся в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находящиеся в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трех дней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Фонду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возможные потери)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Фонду,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Фонду,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негосударственные эмиссионные ценные бумаги организаций Республики Казахстан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     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апреля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Агентства, Объединения юридических лиц "Ассоциация финансистов Казахстана",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