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0e92" w14:textId="dd00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энергетики, 
индустрии и торговли Республики Казахстан от 25 сентября 2000 года № 327 и Председателя Агентства Республики Казахстан по чрезвычайным ситуациям от 13 октября 2000 года № 235 "Об утверждении Правил безопасности в угольных шахтах"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и минеральных ресурсов Республики Казахстан от 14 декабря 2004 года N 293 и Министра по чрезвычайным ситуациям Республики Казахстан от 14 января 2005 года N 35. Зарегистрирован в Министерстве юстиции Республики Казахстан 8 февраля 2005 года N 3430. Утратил силу совместным приказом заместителя Премьер-Министра Республики Казахстан - Министра индустрии и новых технологий Республики Казахстан от 13 мая 2013 года № 150 и Министра по чрезвычайным ситуациям Республики Казахстан от 16 мая 2013 года № 208</w:t>
      </w:r>
    </w:p>
    <w:p>
      <w:pPr>
        <w:spacing w:after="0"/>
        <w:ind w:left="0"/>
        <w:jc w:val="both"/>
      </w:pPr>
      <w:bookmarkStart w:name="z20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РК - Министра индустрии и новых технологий РК от 13.05.2013 № 150 и Министра по чрезвычайным ситуациям РК от 16.05.2013 № 208.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20 марта 2004 года № 77-р "О мерах по совершенствованию подзаконных актов", в целях приведения нормативных правовых актов в соответствие с законодательными и иными нормативными правовыми актами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Start w:name="z20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совместный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энергетики, индустрии и торговли Республики Казахстан от 25 сентября 2000 года № 327 и Председателя Агентства Республики Казахстан по чрезвычайным ситуациям от 13 октября 2000 года № 235 "Об утверждении Правил безопасности в угольных шахтах", зарегистрированный в Реестре государственной регистрации нормативных правовых актов за № 1301,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 слова "Министерством энергетики, индустрии и торговли" заменить словами "Министерством энергетики и минеральных ресурсов";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 слова "Департаменту электроэнергетики и твердого топлива Министерства энергетики, индустрии и торговли" заменить словами "Департаменту электроэнергетики и угольной промышленности Министерства энергетики и минеральных ресурсов", слова "Агентства Республики Казахстан по чрезвычайным ситуациям" заменить словами "Министерства по чрезвычайным ситуациям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6 слова "Департамент электроэнергетики и твердого топлива Министерства энергетики, индустрии и торговли" заменить словами "Департамент электроэнергетики и угольной промышленности Министерства энергетики и минеральных ресурсов", слова "Агентства Республики Казахстан по чрезвычайным ситуациям" заменить словами "Министерства по чрезвычайным ситуациям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безопасности в угольных шахтах, утвержденных указанным совместным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пунктах 3, 19, 73 перед словами "аварийных спасательных служб, аварийными спасательными службами, аварийной спасательной службы" дополнить словами "военизированных, военизированными, военизированной";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34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"34. Работники, уклоняющиеся от прохождения медицинских осмотров и обследований к работе не допускаются.";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51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"51. Руководящие работники и специалисты, ответственные за обеспечение безопасности и охраны труда шахт, периодически, не реже одного раза в три года обязаны пройти обучение и проверку знаний по вопросам безопасности и охраны труда на курсах повышения квалификации в соответствующих высших учебных заведениях или учреждениях.";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201 таблицу № 6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"* В призабойных пространствах очистных выработок, оборудованных механизированными комплексами со струговыми установками, с разрешения технических директоров ассоциаций, корпораций, департаментов, концернов, комбинатов, трестов, объединений и других органов управления по согласованию с местными органами государственной инспекции по предупреждению и ликвидации чрезвычайных ситуаций допускается скорость движения воздуха до 6 м/с.";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254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"254. При производственных процессах, сопровождающихся образованием угольной или породной пыли, с периодичностью не реже одного раза в три года должны производиться пылевые съемки, а также проводиться мероприятия по борьбе с пылью, выполняемые в соответствии с руководством по борьбе с пылью на угольных шахтах.";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258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второй пункта 270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 шахтах 3 категории и выше контроль содержания метана у проходческих, выемочных комбайнов и врубовых машин должен производиться при помощи автоматических приборов. Все работники, ведущие работы в тупиковых и очистных выработках и выработках с исходящими вентиляционными струями таких шахт, должны обеспечиваться индивидуальными сигнализаторами метана.";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8) пункта 546 слова "средств контроля узлов ленточных конвейеров на всем протяжении" заменить на слова "средств температурного контроля ленточных конвейеров на приводных, промежуточных, натяжных станциях, разгрузочных и концевых секциях, в местах перегрузки,";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672 Правил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"672. Директор шахты (работодатель), несет административную, дисциплинарную, материальную или уголовную ответственность за необеспечение безопасных и здоровых условий труда на производстве в соответствии с действующим законодательством.";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673 Правил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674 Правил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"674. Каждый работник несет персональную ответственность за соблюдение требований норм, правил и инструкций по безопасности и охране труда, а также требований работодателя по безопасному ведению работ на производстве.".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Департаменту электроэнергетики и угольной промышленности Министерства энергетики и минеральных ресурсов Республики Казахстан обеспечить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Контроль за исполнением настоящего приказа возложить на Департамент электроэнергетики и угольной промышленности Министерства энергетики и минеральных ресурсов Республики Казахстан и Департамент по государственному надзору за чрезвычайными ситуациями, техническому и горному надзору Министерства по чрезвычайным ситуациям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Министр по                               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чрезвычайным ситуациям                   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Республики Казахстан                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