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d63a" w14:textId="074d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внутренних дел от 12 мая 2003 года N 260, Государственного секретаря - Министра иностранных дел от 17 января 2003 года N 08-1/7, Председателя Комитета национальной безопасности от 7 мая 2003 года N 85, Генерального Прокурора от 7 апреля 2003 года N 29, Министра юстиции от 22 мая 2003 года N 93, Начальника Службы охраны Президента Республики Казахстан от 18 апреля 2003 года N 2, Председателя Агентства таможенного контроля от 25 апреля 2003 года N 168 и Председателя Агентства финансовой полиции от 16 апреля 2003 года N 74, зарегистрированный за N 2341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 августа 2004 года N 443, Государственного секретаря - Министра иностранных дел Республики Казахстан от 25 апреля 2004 года N 08-1/124, Председателя Комитета национальной безопасности Республики Казахстан от 30 октября 2004 года N 318, Генерального Прокурора Республики Казахстан от 30 сентября 2004 года N 47, Министра юстиции Республики Казахстан от 17 мая 2004 года N 134, Начальника Службы охраны Президента Республики Казахстан от 29 марта 2005 года N 19, Председателя Комитета таможенного контроля Министерства финансов Республики Казахстан от 28 марта 2005 года N 118 и Председателя Агентства Республики Казахстан по борьбе с экономической и коррупционной преступностью (финансовая полиция) от 26 мая 2005 года N 109. Зарегистрирован в Министерстве юстиции Республики Казахстан 26 мая 2005 года N 3651. Утратил силу совместным приказом Министра внутренних дел Республики Казахстан от 12 июля 2017 года № 480, Генерального Прокурора Республики Казахстан от 12 сентября 2017 года № 102, Министра финансов Республики Казахстан от 14 июля 2017 года № 435, Начальника Службы государственной охраны Республики Казахстан от 18 августа 2017 года № 11-36, Председателя Агентства Республики Казахстан по делам государственной службы и противодействию коррупции от 21 июля 2017 года № 148, Министра иностранных дел Республики Казахстан от 25 июля 2017 года № 318 и Председателя Комитета национальной безопасности Республики Казахстан от 15 августа 2017 года № 60 (вводится в действие по истечении десяти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внутренних дел РК от 12.07.2017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, Генерального Прокурора РК от 12.09.2017 № 102, Министра финансов РК от 14.07.2017 № 435, Начальника Службы государственной охраны РК от 18.08.2017 № 11-36, Председателя Агентства РК по делам государственной службы и противодействию коррупции от 21.07.2017 № 148, Министра иностранных дел РК от 25.07.2017 № 318 и Председателя Комитета национальной безопасности РК от 15.08.2017 № 60 (вводится в действие по истечении десяти календарных дней со дня его первого официального опубликования).</w:t>
      </w:r>
    </w:p>
    <w:bookmarkStart w:name="z1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20 марта 2004 года N 77-р "О мерах по совершенствованию подзаконных актов" (далее - распоряжение), в целях приведения в соответствие с действующим законодательством,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267-1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от 12 мая 2003 года N 260, Государственного секретаря - Министра иностранных дел от 17 января 2003 года N 08-1/7, Председателя Комитета национальной безопасности от 7 мая 2003 года N 85, Генерального Прокурора от 7 апреля 2003 года N 29, Министра юстиции от 22 мая 2003 года N 93, Начальника Службы охраны Президента Республики Казахстан от 18 апреля 2003 года N 2, Председателя Агентства таможенного контроля от 25 апреля 2003 года N 168 и Председателя Агентства финансовой полиции от 16 апреля 2003 года N 74 "Об утверждении Инструкции об объявлении международного розыска, исполнения и направления компетентными органами Республики Казахстан запросов и поручений по линии Интерпола, а также их обработки национальным Центральным Бюро Интерпола в Республике Казахстан" (зарегистрированный в Реестре государственной регистрации нормативных правовых актов за N 2341),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об объявлении международного розыска, исполнения и направления компетентными органами Республики Казахстан запросов и поручений по линии Интерпола, а также их обработки национальным Центральным Бюро Интерпола в Республике Казахстан, утвержденной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пункта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Агентства Республики Казахстан по борьбе с экономической и коррупционной преступностью (финансовая полиция);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Комитет таможенного контроля Министерства финансов Республики Казахстан;";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приложения 3 слова "прокурор__________области" заменить словами "Генеральный Прокурор Республики Казахстан и его заместители".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Совместный приказ вступает в силу со дня государственной регистрации в Министерстве юстиции Республики Казахстан.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53"/>
        <w:gridCol w:w="7547"/>
      </w:tblGrid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охраны Президента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борьбе с экономической и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</w:t>
            </w:r>
          </w:p>
        </w:tc>
      </w:tr>
      <w:tr>
        <w:trPr>
          <w:trHeight w:val="30" w:hRule="atLeast"/>
        </w:trPr>
        <w:tc>
          <w:tcPr>
            <w:tcW w:w="4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 полиция)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