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ef81" w14:textId="597e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лекарственными средствами по видам заболеваний и 
специализированными продуктами питания отдельных категорий населения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20 февраля 2004 года N 3-1-120. Зарегистрировано Департаментом юстиции города Астаны 2 марта 2004 года N 312.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09.12.2009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мая 1997 года "Об охране здоровья граждан в Республике Казахстан", постановлениями Правительства Республики Казахстан от 5 мая 2000 года N 674 "О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мерах по обеспечению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лекарственными средствами по видам заболеваний и специализированными продуктами детского и лечебного питания отдельных категорий населения" и от 18 октября 2000 года N 1555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Правительства Республики Казахстан от 5 мая 2000 года N 674", а также в целях улучшения обеспечения населения лекарственными средствами по бесплатным рецептам - аким города Астаны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видов заболеваний отдельных категорий населения города Астаны, при амбулаторном лечении которых лекарства, специализированное детское и лечебное питание по рецептам врачей отпускаются бесплатно, согласно приложению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отпуска лекарственных средств на одного человека в городе Астане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2 исключено - решением акима города Астаны от 16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18-10-38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нормы отпуска детского питания на одного ребенка в городе Астане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 города Астаны обеспечить финансирование в пределах утвержденных ассигнований.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акима города Астаны от 10 января 2003 года N 3-1-2 "Об обеспечении лекарственными средствами по видам заболеваний и специализированными продуктами питания отдельных категорий населения" (зарегистрировано в Управлении юстиции города Астаны от 29 января 2003 года за N 241; опубликовано в газетах: "Вечерняя Астана" N 14 от 6 февраля 2003 года и "Астана Aкшамы" N 18-19 от 8 февраля 2003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заместителя акима города Астаны Джанабергенова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 Т. Досмуханбетов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Визы: Есилов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Джанабергенов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Шакиров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Ертаев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Мухамбетказы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Иргибаев М.С.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                    К. Мусин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города Астаны             М. Шайдаров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№ 3-1-120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1 изложено в новой редакции - решением акима города Астаны от 16 ноября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18-10-38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видов заболеваний и отдельных категорий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 амбулаторном лечении которых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специализированные продукты детского и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питания отпускаются по рецептам бесплатно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6"/>
        <w:gridCol w:w="8444"/>
      </w:tblGrid>
      <w:tr>
        <w:trPr>
          <w:trHeight w:val="90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заболеваний и категории населения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отпускаемых препаратов </w:t>
            </w:r>
          </w:p>
        </w:tc>
      </w:tr>
      <w:tr>
        <w:trPr>
          <w:trHeight w:val="171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Онкологические заболевания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инъекций в ампуле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гидрохлорид, раствор для инъекций в ампуле 1 % по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Химиотерапия в соответствии с протоколами </w:t>
            </w:r>
          </w:p>
        </w:tc>
      </w:tr>
      <w:tr>
        <w:trPr>
          <w:trHeight w:val="18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Гематологические заболевания (кроме железодефицитной анемии)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инъекций в ампуле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гидрохлорид, раствор для инъекций в ампуле 1 % по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Химиотерапия в соответствии с протоколами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заболевания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таблетка 150 мг, 300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таблетка 2 мг,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Кломипрамин, драже 25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Лития карбонат таблетка, капсула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таблетка 5 мг; раствор для инъекции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Хлорпромазин, таблетка 25 мг,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Галоперидол, таблетка 1,5 мг, 5 мг, 10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Амитриптилин, таблетка 25 мг, 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таблетка 100 мг, 200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Эпилепсия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таблетка 150 мг, 300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таблетка 2 мг,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таблетка 100 мг,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Фенитоин, таблетка 117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Фенобарбитал, таблетка 50 мг,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Бензобарбитал, таблетка 100 мг </w:t>
            </w:r>
          </w:p>
        </w:tc>
      </w:tr>
      <w:tr>
        <w:trPr>
          <w:trHeight w:val="54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по схемам DOTS - терапии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сахарный и несахарный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растворимый, раствор для инъекции 100 МЕ/мл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средней продолжительности действия, суспензия для инъекции 100 МЕ/мл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растворимого инсулина с инсулином средней продолжительности действия, суспензия для инъекции 100 МЕ/мл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Глибенкламид, таблетка 3,5 мг,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Гликлазид, таблетка 30 мг, 80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Глимепирид, таблетка 1 мг, 2 мг, 3 мг, 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 таблетка 500 мг, 850 мг, 1000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Репоглинид 0,5 мг, 1 мг, 2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Пиоглитазон 15 мг, 30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Десмопрессин таблетка 0,1 мг, 0,2 мг;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в ампуле 1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Сифилис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порошок для инъекции во флаконе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Цефртриаксон, порошок для приготовления инъекционного раствора 250 мг, 500 мг, 1000 мг во флаконе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СПИД, ВИЧ-инфекция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Антиретровирусная терапия в соответствии с протоколами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форма бруцеллеза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Доксициклин, таблетка, капсула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Ципрофлоксацин, таблетка 250 мг, 500 мг, раствор для инфузий во флаконе 200 мг/100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натрия, таблетка 25 мг, 100 мг, 150 мг; раствор для инъекции 75 мг/3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мг, мазь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Системная красная волчанка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таблетка 5 мг, раствор для инъекции 30 мг/мл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Азатиоприн, таблетка 50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натрия, таблетка 25 мг, 100 мг, 150 мг; раствор для инъекции 75 мг/3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мг, мазь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Системные, хронические, тяжелые заболевания кожи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Лоратадин, таблетка 10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Кетотифен, таблетка 1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Преднизолон, таблетка 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Бетаметазон, крем, мазь 0,1 %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Гидрокотризон, крем, мазь 1 %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Беклометазон, аэрозоль 200 доз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Ипратопия бромид, аэрозоль 100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Кромоглициевая кислота, аэрозоль 1 мг, 5 мг/доза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Сальбутамол, аэрозоль 100 мкг/доза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таблетка 100 мг, 200 мг, 300 мг, таблетка ретард 350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Бехтерева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Сульфасалазин, таблетка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Диклофенак натрия, таблетка 25 мг, 100 мг, 150 мг; раствор для инъекции 75 мг/3 мл;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суппозитории ректальные 50 мг, 100 мг, мазь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Аддисонова болезнь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таблетки 5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Гипофизарный нанизм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Соматотропин, порошок лиофилизированный для приготовления инъекционного раствора 18 ME, 36 ME, раствор для инъекции 5 мг/1,5 мл, 10 мг/1,5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Раннее половое развитие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Трипторелин, порошок для приготовления инъекционного раствора 3,5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Бромокриптин, таблетка 2,5 мг </w:t>
            </w:r>
          </w:p>
        </w:tc>
      </w:tr>
      <w:tr>
        <w:trPr>
          <w:trHeight w:val="915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Фенилкетонурия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продукты, не содержащие фенилаланин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Муковисцидоз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Панкреатин, таблетка, капсула с содержанием липазы не менее 4500 ЕД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церебральный паралич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кислота, таблетка 150 мг, 300 мг, 500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Паркинсона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Тригосифенидил таблетка 2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 + карбидопа таблетка 250 мг/25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Пиридостигмин, таблетка 60 мг, раствор для инъекции 5 мг/мл в ампуле 1 мл </w:t>
            </w:r>
          </w:p>
        </w:tc>
      </w:tr>
      <w:tr>
        <w:trPr>
          <w:trHeight w:val="12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Миопатия,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Мозжечковая атаксия Мари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Пирацетам, таблетка 200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Нандролон, маслянный раствор для инъекций, 50 мг/мл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Острая перемежающаяся порфирия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раствор для инъекции в ампуле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таблетка 5 мг; раствор для инъекции 2 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Инфаркт миокарда (первые 6 месяцев)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Ацетисалициловая кислота таблетка 100-500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Атенолол, таблетка 50 мг,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Верапамила гидрохлорид таблетка 40 мг, 80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динитрат, таблетка 5 мг, 10 мг, 20 мг, 40 мг, 60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 таблетка 2,5 мг, 10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Детская гемофилия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Активированный рекомбинантный фактор VII, порошок 1,2 мг, 2,4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VIII концентрат, порошок лиофилизированный 100 ME, 250 ME, 500 ME </w:t>
            </w:r>
          </w:p>
        </w:tc>
      </w:tr>
      <w:tr>
        <w:trPr>
          <w:trHeight w:val="261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Беременные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двухвалентного соли, однокомпонентные препараты и в комбинации с аскорбиновой и фолиевой кислотой, таблетки, содержащие не менее 30 мг железа (для профилактики анемии - курс 30 дней, для лечения - 2 курса по 30 дней)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113, 85 мг, серин 129 мг, №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йодид, таблетка 100 мг, 200 мг (для профилактики йододефицита - 3 курса по 30 дней)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у детей до 1 года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Пневмония, неосложненная форма (за исключением детей до 2 месяцев жизни, подлежащих госпитализации)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сироп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бронхит (за исключением детей до 2 месяцев жизни, подлежащих госпитализации)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аэрозоль 100 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таблетка 100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бронхит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сироп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респираторное заболевание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оральный сироп 2,4 %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Оксолиновая мазь 0,25 %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фарингит/тонзиллит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порошок для приготовления суспензии для инъекции во флаконе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Цефалоксин, таблетка, капсула 250 мг, 500 мг, сироп и суспензия для приема внутрь 125 мг,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и/или наружный отит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Фрамицетина сульфат 5 мг + Грамицидина, 50 мкг + Дексаметазона метасульфобензоат, 500 мкг/мл, ушные капли </w:t>
            </w:r>
          </w:p>
        </w:tc>
      </w:tr>
      <w:tr>
        <w:trPr>
          <w:trHeight w:val="81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Оксолиновая мазь 0,25 %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крем, мазь 1 %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анемия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двухвалентного соли, однокомпонентные препараты и в комбинации с аскорбиновой и фолиевой кислотой, оральные растворы, содержащие более 20 мг/мл соли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171 мг, серин 2,8 мг, 100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инфекции (диарея)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Оральная регидратационная соль для приготовления глюкозо-электролитного раствора (пакеты, порошок)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 + триметоприм, пероральная суспензия 240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Рахит, профилактика и лечение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Эргокальциферол, водный раствор 10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 глицерофосфат, таблетка 250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периода новорожденности (профилактика и лечение)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матери и ребенка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 детей от 1 года до 5 лет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Пневмония, неосложненная форма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гранулы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оральный сироп 15 мг/5 мл, 30 мг/5 мл, суспензии 250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оральный сироп 2,4 % </w:t>
            </w:r>
          </w:p>
        </w:tc>
      </w:tr>
      <w:tr>
        <w:trPr>
          <w:trHeight w:val="1335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бронхит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аэрозоль 100 кг/доза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оральный сироп 15 мг/5 мл, 30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респираторное заболевание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оральный сироп 2,4 %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оральный сироп 15 мг/5 мл, 30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фарингит/тонзиллит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порошок для приготовления суспензии для инъекции во флаконе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гранулы для приготовления суспензии 250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анемия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Железа двухвалентного соли однокомпонентные препараты и в комбинации с аскорбиновой и фолиевой кислотой, оральные растворы, содержащие более 20 мг/мл соли железа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сульфат 171 мг, серин 2,8 мг, 100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инфекции (диарея)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Оральная регидратационная соль для приготовления глюкозо-электролитного раствора (пакеты), порошок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 + триметоприм, оральная суспензия 240 мг/5 мл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Энтеробиоз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Мебендазол, таблетка жевательная 100 мг </w:t>
            </w:r>
          </w:p>
        </w:tc>
      </w:tr>
      <w:tr>
        <w:trPr>
          <w:trHeight w:val="90" w:hRule="atLeast"/>
        </w:trPr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до 1 года, находящиеся на раннем искусственном или смешанном вскармливании;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3 лет, нуждающиеся в лечебном питании по медицинским показаниям </w:t>
            </w:r>
          </w:p>
        </w:tc>
        <w:tc>
          <w:tcPr>
            <w:tcW w:w="8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Специализированные продукты детского и лечебного питания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города Астаны                 М. Шайдаров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февраля 2004 года N 3-1-120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2 исключено - решением акима города Астаны от 16 ноября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18-10-38 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февраля 2004 года N 3-1-120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Нормы отпуска детского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одного ребенка в городе Астане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13"/>
        <w:gridCol w:w="3913"/>
        <w:gridCol w:w="2273"/>
        <w:gridCol w:w="23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Контингент детей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лечебного питания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смеси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граммах)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сухой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смеси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кг)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 месяцев 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Заменители грудного молока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6-12 месяцев 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Заменители грудного молока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0-12 месяцев 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 смеси: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низколактозные: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соевой основе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12-36 месяцев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 смеси: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низколактозные: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соевой основе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города Астаны                М. Шайдаров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