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e5a2" w14:textId="e24e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Программы борьбы с наркоманией и наркобизнесом в Республике Казахстан на 2004-2005 годы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12 августа 2004 года N 3-1-1628п. Зарегистрировано Департаментом юстиции города Астаны 18 августа 2004 года N 344. Утратило силу постановлением акимата города Астаны от 28 мая 2009 года  N 06-526п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28.05.2009 N 06-526п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Стратегии борьбы с наркоманией и наркобизнесом в Республике Казахстан на 2001-2005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мая 2000 года N 394, и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апреля 2004 года N 411 "О Программе борьбы с наркоманией и наркобизнесом в Республике Казахстан на 2004-2005 годы" акимат города Астаны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реализации Программы борьбы с наркоманией и наркобизнесом в Республике Казахстан на 2004-2005 годы в городе Астане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"Алматы" и "Сарыарка", руководителям городских учреждений, организаций и служб, ответственным за исполнение положений Плана, принять необходимые меры для выполнения мероприятий, предусмотренных Планом.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Координатором Плана определить государственно-правовой отдел аппарата акима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финансов города обеспечить финансирование мероприятий Плана в пределах средств, утвержденных бюджетом текущего года, и прогнозируемых средств в бюджете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акимата города возложить на заместителя акима города Астаны Толибаева М.Е.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Астаны                        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акима                 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 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 Мухамеджанов Т.М.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 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               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                    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Заведующий отделом                        Ертаев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документационной экспертизы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аппарата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заведующего государственно-          Шегай К.Г.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правового отдела аппарата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ЛИСТ СОГЛАСОВАНИЯ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проекту постановления акимата города Астаны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"Об утверждении Плана мероприятий по реализации Программы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борьбы с наркоманией и наркобизнесом в Республике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Казахстан на 2004-2005 годы в городе Астане"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Прокурор г. Астаны                     Е. Мерзадинов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 Комитета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национальной безопасности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по г. Астане      Е. Тайжанов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Главного управления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внутренних дел г. Астаны               С. Досумов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г. Астаны                     А. Аскарова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юстиции по г. Астане                   А. Акжанов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таможенного контроля по г. Астане      Е. Киргизбаев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финансовой полиции по г. Астане        А. Балтагулов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финансового контроля по г. Астане      В. 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образования      А. Рахимжанов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труда,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защиты населения                       А. Демеува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культуры         Б. Байсагатов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здравоохранения                        М. Шайдаров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внутренней политики                    E. Саиров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туризма и спорта                       А. Айтхожин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начальника линейного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отделения внутренних дел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 станции Астана                      Т. Аубакиров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начальника линейного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отделения внутренних дел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 аэропорту                            Ж. Салпенов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Утвержден постановлением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акимата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12 августа 2004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3-1-1628п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мероприятий по реализации Программы борьбы с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наркоманией и наркобизнесом в Республике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Казахстан на 2004-2005 годы в городе Астане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534"/>
        <w:gridCol w:w="2999"/>
        <w:gridCol w:w="2049"/>
        <w:gridCol w:w="1716"/>
      </w:tblGrid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предусмотренные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программой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зацию)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</w:tr>
      <w:tr>
        <w:trPr>
          <w:trHeight w:val="340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2.1. 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информационную, пропаган-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дистскую и консультационную работу в целях формирования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наркотичес-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иммунитета.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2.3. 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граждан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необходимости соблюдения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антинаркотического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дательства, мерах, 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маемых государственными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в борьбе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 наркобизнесом.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Составить медиа-план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онной, пропа-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гандистской и консультаци-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онной работе в целях форми-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общественного наркотического иммунитета.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 акима города, ГУВД, акимы районов "Алматы" и "Сары-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арка", ДК, ДЗ, ДО, ДТиС,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ДВП 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</w:tr>
      <w:tr>
        <w:trPr>
          <w:trHeight w:val="3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мероприятия в соответствии с разрабо-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танным медиа-планом.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 
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2.2. Провести полномасштабную акцию, посвященную Международному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дню борьбы с наркоманией (26 июня) на 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и местном уровнях.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полномасштабную акцию,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посвященную Международному дню борьбы с наркоманией (26 июня).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ГУВД, ДВП, ДК, ДО, ДЗ,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и "Сары-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арка" 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22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
</w:t>
            </w:r>
          </w:p>
        </w:tc>
        <w:tc>
          <w:tcPr>
            <w:tcW w:w="5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2.4. Провести организацию спортивно-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и туристических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Утверждать ежегодные планы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спортивно-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туристических мероприятий в рамках борьбы с наркоманией.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ДТиС, ДО, ДВП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мероприятия согласно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 планам по организации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и туристических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 рамках борьбы с наркоманией.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2.5. Провести организацию конкурсов по отбору программ среди 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ализированных неправительс-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учреждений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 и реабилитации детей и молодежи, облада-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зависимостью от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наркотиков.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конкурсы по отбору программ среди специализиро-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 неправительственных учреждений по оздоровлению и реабили-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детей и молодежи, обладающих зависимостью от наркотиков.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ДЗ, ДВП, ДО, 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реабили-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2005 года
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2.6. 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семинара-тренинга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организации 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досуга молодежи.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семинары-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руководителями дворовых клубов, школ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объединений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  содержатель-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досуга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молодежи.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ГУВД, ДВП, ДО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 Продолжить практику проведения на  территории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 операций "Допинг", "Мак", "Канал",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"Арна", "Подросток" и другие.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Утвердить ежегодные планы совместных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выявлению и пресечению контрабандных каналов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наркотических средств и психотропных веществ, а также по выявлению и пресечению деятельности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организованных преступных групп и  сообществ, занимающихся незаконным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 наркотиков, с межреги-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ональными и международнымисвязями.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ГУВД, ДКНБ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 ДТК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ДФП (по 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 ЛОВД 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Астана (по согла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 ЛОВД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аэропорту (по согласованию), ДО, ДВП,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 Осуществлять организацию досуговой деятельности среди детей, подростков и молодежи: строительство и реконструкция спортивных площадок, конкурсы, сеть дворовых, спортивно-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 и культурно-просветительских учреждений для детей и подростков.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Расширить сеть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дворовых  клубов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спортивно-оздоровительных секций.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 по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спортивных площадок.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"Алматы" и "Сары-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арка", ГУВД, ДТиС.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 Осуществить мониторинг по вопросам трудоустройства наркозависимых лиц.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на соответс-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твующий календарный год необходимое количество рабочих мест для трудоус-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тройства лиц, прошедших 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от нар-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козависимости, а также организации, в которые будут трудо-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устраиваться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лица.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Предоставлять ежемесячные отчеты о 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 трудо-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устроенных лиц, прошедших лечение от  наркозави-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симости.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ДТЗиСЗН, ГУВД, ДЗ, Центр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 реабилитации,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"Алматы" и "Сары-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арка"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14. Продолжить материально-техническое укрепление спецподраз-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делений по борьбе с нарко-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бизнесом правоохранительных и специальных органов в целях повышения эффектив-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 борьбы с незаконным оборотом наркотиков, в том числе в аэропортах, автомо-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и железнодорожных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пропуска, особенно на южных участках границы.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Укрепить ведомственную кинологическую службу ГУВД города в пределах средств,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общей сметой расхо- дов 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ратора  бюджетной программы,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 финансовый год.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ГУВД, ДФ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16. Осуществить проверки по целевому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средств, приобретенных в рамках республиканского и местных бюджетов в областях, гг. Астане, Алматы на мероприятия по борьбе с наркоманией и наркобизнесом.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проверки по целевому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приобретенных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города Астаны на мероприятия по борьбе с наркоманией и наркобизнесом. По окончании проверок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представлять отчеты в государственно-правовой отдел 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Астаны.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ДФ, УКФК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годы
</w:t>
            </w:r>
          </w:p>
        </w:tc>
      </w:tr>
      <w:tr>
        <w:trPr>
          <w:trHeight w:val="118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18. Укрепить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 и материально в наркологических диспансерах отделения для несовершен-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нолетних путем: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укомплектования медицинскими и педагоги-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 кадрами;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оборудования необходимой техникой.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Произвести закуп медика-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для 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 несо- вершеннолетних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 медико-социальной реабилитации города Астаны в пределах  предусмотрен-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средств, в рамках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заказа на 2004 год.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ДЗ, ДФ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бюджетную заявку на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 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на 50 койко-мест.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19. Организовать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медико-психолого-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 помощи,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и предупреж-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 девиантного и суицидального поведения 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 в том числе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 работы нарко-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логических постов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областях, в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высшего, 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среднего профе-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ссионального и общего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зования, принять меры по развитию анонимной службы.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нарко-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посты в 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низациях выс- шего,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сионального,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их отсутствия.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ГУВД,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ДЗ, ДВП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</w:tr>
      <w:tr>
        <w:trPr>
          <w:trHeight w:val="22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20.1. 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 по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неправительственных органи-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заций, занятых в сфере 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филактики, лечения и реаби- литации наркозависимых лиц.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Утвердить 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семинаров-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выпуске брошюр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буклетов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твенным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"САКТАН" и "АЯЛАУ".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ГУВД,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ДВП, ДЗ,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СПИДом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вышеука-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занным планом мероприятий.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 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проделанной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годы
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правовую базу по борьбе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 наркобизнесом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анализа и обобщения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применения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законодательства.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акимат города для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инициирования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законодате-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 акты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борьбы с нар-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команией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наркобизнесом.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ГУВД, ДЗ,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ДВП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22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организацию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специалистов,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сфере профилактики,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и 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наркозависимых.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лекций и семинаров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сфере профила-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ктики, лече- ния и реабили-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литации нарко-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зависимых.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ГУВД, ДЗ,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 реаби-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борьбе со СПИДом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 и семинары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 ГУВД - Главное управление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ЛОВД на станции Астана - Линейное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отделение внутренних дел на станции Астана;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ЛОВД в аэропорту - Линейное отделение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внутренних дел в аэропорту;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ДКНБ - Департамент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ДФП - Департамент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экономической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(финансовая полиция) по городу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ДТК - Департамент таможенного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ДК - Департамент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ДЗ - Департамент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 - Департамент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ДВП - Департамент внутренней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ДФ - Департамент финансов;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ДТиС - Департамент туризма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ДТЗиСЗН - Департамент труда,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социальной защиты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УКФК - Управление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контроля.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