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b37" w14:textId="ec82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Астаны от 7 августа 2002 года N 3-1-16 "О службах Гражданской обороны и чрезвычайных ситуаций" (номер государственной регистрации 219)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8 сентября 2004 года N 3-1-379. Зарегистрировано Департаментом юстиции города Астаны 13 октября 2004 года N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гражданской обороне" и Инструкцией по организации и ведению Гражданской обороны Республики Казахстан, утвержденной приказом Председателя Агентства по чрезвычайным ситуациям Республики Казахстан от 13 июля 2000 года N 165, аким города Астаны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 решение акима города Астаны от 7 августа 2002 года N 3-1-16 "О службах Гражданской обороны и чрезвычайных ситуаций"   (зарегистрировано в Управлении юстиции города Астаны 13 августа 2002 года за N 219)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вышеуказанному решению изложить в новой редакции согласно приложению к данному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первого заместителя акима города Астаны Есилова С.С.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Астаны                      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                Есилов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             Тамабаев К.Ж.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документационной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аппарата акима                          Ертаев Ж.Б.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коммунального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аппарата акима                          Рахимов Т.А.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                         Шайдаров М.З.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торговли и предпринимательства          Керимбеков А.Д.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санитарно-эпидемиологического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по городу Астане                Бекшин Ж.М.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транспорта и связи                      Байжаханов Б.И.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государственной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службы                                  Калмаханов С.У.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                          Досумов С.Т.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территориального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охраны окружающей среды                 Сарсембаев З.С.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городу Астане                        Оспанов Е.М.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объединение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лиц "Ассоциация по защите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предпринимателей"                       Казанцев П.О.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чрезвычайным ситуациям                  Искендиров Ж.Ж.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3-1-379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СЛУЖБ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обороны и чрезвычайных ситуаций города Астаны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653"/>
        <w:gridCol w:w="6813"/>
        <w:gridCol w:w="29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создания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Оповещения и связи.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центр телекоммуникаций "Астанателеком", Астанинский филиал "Астанинский почтамт" АО "Казпочта", ТОО "Телевидение города Астны", ОАО "Транстелеком"-"Астанатранстелеком", ТОО "CSM Казахстан", Акмолинский филиал АОЗТ "Алтел", ТОО "Кар-Тел".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ГЦТ "Астанателеком".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общественного порядка.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внутренних дел города Астаны.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ГУВД г. Астаны.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Противопожарная.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государственной противопожарной службы (ГУГПС) города Астаны.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ГУГПС г. Астаны.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здравоохранения, поликлиники, больницы и другие лечебные учреждения города, независимо от форм собственности.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здравоохранения г. Астаны.  </w:t>
            </w:r>
          </w:p>
        </w:tc>
      </w:tr>
      <w:tr>
        <w:trPr>
          <w:trHeight w:val="21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"Акмоластрой", ОАО "Целинтрансстрой", ГКП "Астанастройинжиниринг", ТОО "Казахтранстехмонтаж" и другие строительно-монтажные организации города, независимо от форм собственности.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АО "Акмоластрой".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транспорта и связи города Астаны, ГКП "Центр пассажирских перевозок" города Астаны и другие транспортные предприятия города, независимо от форм собственности.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транспорта и связи г. Астаны.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"Астанаэнергосервис", ЗАО "Городские электрические сети", СП ТЭЦ-1, СП ТЭЦ-2, Филиал Акмолинских межсистемных электрических сетей ОАО "KEGOC".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ОАО "Астанаэнергосервис".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питания.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экономики, торговли и предпринимательства города Астаны, кафе, рестораны, магазины, торговые центры и другие торговые предприятия, независимо от форм собственности.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  экономики, торговли и предпринимательства г. Астаны.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Горюче-смазочных материалов.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"Аурика", Филиал ТОО "ТПК Азия", автозаправочные станции, независимо от форм собственности.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ТОО "Аурика".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Коммунально-техническая, дорожно-мостовая.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"Горкоммунхоз", ТОО "Техсервис Астана", ГКП "Астана су арнасы", ТОО "Целиндорстрой-1", бани, прачечные, гостиницы, независимо от форм собственности.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Государственного коммунального предприятия "Горкоммунхоз". </w:t>
            </w:r>
          </w:p>
        </w:tc>
      </w:tr>
      <w:tr>
        <w:trPr>
          <w:trHeight w:val="29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животных и растений.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Территориальное управление Министерства сельского хозяйства Республики Казахстан по городу Астане, ГКП "Зеленстрой".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территориального управления Министерства сельского хозяйства Республики Казахстан по г. Астане (по согласованию).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Железнодорожных перевозок.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предприятия железнодорожного узла Астана.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филиала ЗАО "НК "КТЖ" станции Астана.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Авиационных перевозок.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"Международный Аэропорт Астана", филиал РГП "Казаэронавигация", ЗАО "Эйр Астана".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ЗАО "Международный Аэропорт Астана".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Противорадиационной и химической защиты.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по городу Астане, Городское территориальное управление охраны окружающей среды (по согласованию), ДГП "Центр гидрометеорологического мониторинга по городу Астане".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государственного санитарно-эпидемиологического надзора.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