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4c5f" w14:textId="7e04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8 сентября 2003 года N a-6-9/238 "О централизации управлением здравоохранения и консолидации бюджета", зарегистрированного в управлении юстиции Акмолинской области 29 октября 2003 года N 2079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февраля 2004 года N а-2/50. Зарегистрированно Департаментом юстиции Акмолинской области 17 марта 2004 года N 2358. Утратило силу постановлением акимата Акмолинской области от 05 октября 2009 года № А-11/414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05 октября 2009 года № А-11/414.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19 мая 1997 года N 111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</w:t>
      </w:r>
      <w:r>
        <w:rPr>
          <w:rFonts w:ascii="Times New Roman"/>
          <w:b w:val="false"/>
          <w:i w:val="false"/>
          <w:color w:val="000000"/>
          <w:sz w:val="28"/>
        </w:rPr>
        <w:t>здоровья граждан в Республике Казахстан", от 1 апреля 1999 года N 357-1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системе", от 23 января 2001 года N 148 "О местном государственном управлении в Республике Казахстан", от 4 июня 2003 года N 430 "О системе здравоохранения", 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Акмолинской области "О централизации управлением здравоохранения и консолидации бюджета" от 8 сентября 2003 года N а-9/238 (N 2079), опубликованного 13 ноября 2003 года в газете "Акмолинская правда", с внесенными изменениями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 приостановлении действия и внесении изменений в постановление акимата Акмолинской области от 8 сентября 2003 года N а-9/238 "О централизации управлением здравоохранения и консолидации бюджета" от 25 декабря 2003 года N А-1/349 (N 2187), опубликованного 24 января 2004 года в газете "Акмолинская правда",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"Реорганизовать государственные предприятия, путем      преобразования в государственные учреждения, согласно приложения 2, с 1 апреля 2004 года. Утвердить передаточные акты юридических лиц, указанных в приложении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2 изложить в новой редакции, согласно приложения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его государственной регистрации в Департаменте юстиции Акмолинской области.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области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от 25.02.04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а-2/50 "О внесении изменений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постановление акимата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от 8 сентября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а-9/238 "О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централизации управлением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консолидации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бюджета", зарегистрированного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управлении юстиции Акмолинской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29 октября 2003 года за N 2079"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Акмолинской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8 сентября 2003 года N а-9/238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централизации управлением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консолидации бюджета"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Медицинские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преобразуемые в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Акольский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Госмударственное учреждение "Аккольская центральная районная больница" отдела здравоохранения Аккольского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"Аккольская семейная врачебная амбулатория N 1" отдела здравоохранения Аккольского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"Аккольская семейная врачебная амбулатория N 2" отдела здравоохранения Аккольского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"Гусарская семейная врачебная амбулатория" отдела здравоохранения Аккольского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"Искровская семейная врачебная амбулатория" отдела здравоохранения Аккольского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"Наумовская семейная врачебная амбулатория" отдела здравоохранения Аккольского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"Новорыбинская семейная врачебная амбулатория" отдела здравоохранения Аккольского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"Одесская семейная врачебная амбулатория" отдела здравоохранения Аккольского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"Трудовская семейная врачебная амбулатория" отдела здравоохранения Аккольского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"Урюпинская семейная врачебная амбулатория" отдела здравоохранения Аккольского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Аршалынский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"Аршалынская центральная районная больница" отдела здравоохранения Аршалынского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"Ново-Владимировская сельская участковая больница" отдела здравоохранения Аршалынского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"Аршалынская семейная врачебная амбулатория" отдела здравоохранения Аршалынского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"Ижевская семейная врачебная амбулатория" отдела здравоохранения Аршалынского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"Константиновская семейная врачебная амбулатория" отдела здравоохранения Аршалынского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"Михайловская семейная врачебная амбулатория" отдела здравоохранения Аршалынского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"Ново-Александровская семейная врачебная амбулатория" отдела здравоохранения Аршалынского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"Ново-Владимировская семейная врачебная амбулатория" отдела здравоохранения Аршалынского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"Тургеневская семейная врачебная амбулатория" отдела здравоохранения Аршалынского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Астраханский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"Астраханская центральная районная больница" аппарата акима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"Жалтырская сельская участковая больница" аппарата акима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"Первомайская участковая больница" аппарата акима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"Консультативно-диагностическая поликлиника" аппарата акима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"Астраханская семейная врачебная амбулатория" аппарата акима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"Джалтырская семейная врачебная амбулатория" аппарата акима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"Первомайская семейная врачебная амбулатория" аппарата акима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"Староколутонская семейная врачебная амбулатория" аппарата акима Астраханского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Атбасарский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"Атбасарская центральная районная больница" отдела здравоохранения Атбасарского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"Атбасарская консультативно-диагностическая поликлиника" отдела здравоохранения Атбасарского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"Атбасарская семейная врачебная амбулатория N 1" отдела здравоохранения Атбасарского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"Атбасарская семейная врачебная амбулатория N 2" отдела здравоохранения Атбасарского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"Атбасарская семейная врачебная амбулатория N 3" отдела здравоохранения Атбасарского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"Мариновская семейная врачебная амбулатория N 2" отдела здравоохранения Атбасарского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"Сочинская семейная врачебная амбулатория" отдела здравоохранения Атбасарского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"Тлекеевская семейная врачебная амбулатория" отдела здравоохранения Атбасарского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Буландинский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"Буландинская районная больница" аппарата акима 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"Буландинская районная поликлиника" аппарата акима Буландынского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"Вознесенская семейная врачебная амбулатория" аппарата акима Буландынского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"Ергольская семейная врачебная амбулатория" аппарата акима Буландынского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"Журавлевская семейная врачебная амбулатория" аппарата акима Буландынского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"капитоновская семейная врачебная амбулатория" аппарата акима Буландынского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"Никольская семейная врачебная амбулатория" аппарата акима Буландынского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"Новобратская семейная врачебная амбулатория" аппарата акима Буландынского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"Отрадненская семейная врачебная амбулатория" аппарата акима Буландынского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Егиндыкольский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"Егиндыкольская центральная районная больница" отдела здравоохранения Егиндыкольского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"Егиндыкольская семейная врачебная амбулатория" отдела здравоохранения Егиндыкольского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Енбекшильдерский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"Енбекшильдерская центральная районная больница" отдела здравоохранения Енбекшильдерского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"Макинская сельская участковая больница" отдела здравоохранения Енбекшильдерского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Ерейментауский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"Ерейментауская центральная районная больница" отдела здравоохранения Ерейментауского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"Пввловская сельская больница" отдела здравоохранения Ерейментауского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"Селетинская сельская больница" отдела здравоохранения Ерейментауского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"Ерейментауская клинико-диагностическая поликлиника" отдела здравоохранения Ерейментауского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"Благодатненская семейная врачебная амбулатория" отдела здравоохранения Ерейментауского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"Звенигородская семейная врачебная амбулатория" отдела здравоохранения Ерейментауского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"Новомарковская семейная врачебная амбулатория" отдела здравоохранения Ерейментауского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"Тургайская врачебная амбулатория" отдела здравоохранения Ерейментауского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"Улентинская семейная врачебная амбулатория" отдела здравоохранения Ерейментауского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Есильский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"Есильская центральная районная больница"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"Красногорская сельская больница"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"Двуреченская сельская участковая больница"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"Красивинская сельская участковая больница"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"Консультативно-диагностическая поликлиника"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"Есильская семейная врачебная амбулатория N 1"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"Есильская семейная врачебная амбулатория N 2"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"Дальнянская семейная врачебная амбулатория" отдела здравоохранения Есильсекого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"Красногорская семейная врачебная амбулатория"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"Маяковская семейная врачебная амбулатория"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"Красивинская семейная врачебная амбулатория" отдела здравоохранения Есильского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"Двуречентская семейная врачебная амбулатория" отдела здравоохранения Есильского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Жаксынский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"Жаксынская центральная районная больница" аппарата акима Жаксынского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"Кийминская сельская участковая больница" аппарата акима Жаксынского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"Ишимская семейная врачебная амбулатория" аппарата акима Жаксынского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"Калмак-Кольская семейная врачебная амбулатория" аппарата акима Жаксынского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"Жаксынская семейная врачебная амбулатория" аппарата акима Жаксынского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"Кийминская семейная врачебная амбулатория" аппарата акима Жаксынского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Жаркаинский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"Жаркаинская районная больница" отдела здравоохранения Жаркаинского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"Консультативно-диагностическая поликлиника" отдела здравоохранения Жаркаинского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"Державинская семейная врачебная амбулатория" отдела здравоохранения Жаркаинского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"Нахимовская семейная врачебная амбулатория" отдела здравоохранения Жаркаинского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"Пятигорская семейная врачебная амбулатория" отдела здравоохранения Жаркаинского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"Тасты-Талдинская семейная врачебная амбулатория" отдела здравоохранения Жаркаинского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"Костычевская семейная врачебная амбулатория" отдела здравоохранения Жаркаинского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Зерендинский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"Зерендинская центральная районная больница" отдела здравоохранения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"Кусепская участковая больница" отдела здравоохранения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"Чаглинская участковая больница" отдела здравоохранения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Аккульская "Семейная врачебная амбулатория" отдела здравоохранения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Бирлестыкская "Семейная врачебная амбулатория" отдела здравоохранения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Викторовская "Семейная врачебная амбулатория" отдела здравоохранения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Еленовская "Семейная врачебная амбулатория" отдела здравоохранения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Карабулакская "Семейная врачебная амбулатория" отдела здравоохранения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Подлесненская "Семейная врачебная амбулатория" отдела здравоохранения Зерендинского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Коргалжынский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"Коргалжынская центральная районная больница" отдела здравоохранения Коргалжынского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"Карашалгинская семейная врачебная амбулатория" отдела здравоохранения Коргалжынского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"Кенбидайикская семейная врачебная амбулатория" отдела здравоохранения Коргалжинского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"Санбудинская семейная врачебная амбулатория" отдела здравоохранения Коргалжынского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"Коргалжынская семейная врачебная амбулатория" отдела здравоохранения Коргалжинского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Сандыктауский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"Сандыктауская районная больница аппарата акима Сандыктауского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"Балкашинская семейная врачебная амбулатория аппарата акима Сандыктауского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"Богородская семейная врачебная амбулатория аппарата акима Сандыктауского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"Веселовская семейная врачебная амбулатория аппарата акима Сандыктауского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"Каменская семейная врачебная амбулатория" аппарата акима Сандыктауского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"Лесная семейная врачебная амбулатория аппарата акима Сандыктауского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Целиноградский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"Красноярская семейная врачебная амбулатория" отдела здравоохранения Целиноградского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"Максимовская семейная врачебная амбулатория" отдела здравоохранения Целиноградского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"Малиновская семейная врачебная амбулатория" отдела здравоохранения Целиноградского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"Новоишимская семейная врачебная амбулатория" отдела здравоохранения Целиноградского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аула Кабанбай батыра" отдела здравоохранения Целиноградского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"Софиевская семейная врачебная амбулатория" отдела здравоохранения Целиноградского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Шортандинский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"Шортандинская центральная районная больница" отдела здравоохранения Шортандинского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"Шортандинская консультативно-диагностическая поликлиника" отдела здравоохранения Шортандинского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"Андреевская семейная врачебная амбулатория" отдела здравоохранения Шортандинского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"Бектауская семейная врачебная амбулатория" отдела здравоохранения Шортандинского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"Дамсинская семейная врачебная амбулатория" отдела здравоохранения Шортандинского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"Жолымбетская семейная врачебная амбулатория" отдела здравоохранения Шортандинского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"Новокубанская семейная врачебная амбулатория" отдела здравоохранения Шортандинского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"Петровская семейная врачебная амбулатория" отдела здравоохранения Шортандинского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"Жолымбетская городская больница" отдела здравоохранения Шортандинского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Щучинский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"Щучинская центральная районная больница"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N 1 "Бодрость"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N 2 "Болашак"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N 3 "Денсаулык"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"Боровская семейная врачебная амбулатория"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с.Веденовка"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с. Дорофеевка"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"Зеленоборская семейная врачебная амбулатория"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с.Златополье"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с.Катарколь"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с. Кенесары"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"Наурызбайская семейная врачебная амбулатория" отдела здравоохранения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"Семейная врачебная амбулатория с. Урумкай" отдела здравоохранения Щучинского района.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