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0db4" w14:textId="32e0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"Молодежной практики"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марта 2004 года N а-3/71. Зарегистрированно Департаментом юстиции Акмолинской области 23 марта 2004 года N 2364. Утратило силу постановлением акимата Акмолинской области от 4 июня 2009 года № а-6/243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акимата Акмолинской области от 4 июня 2009 года № а-6/243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149-II "О занятости населения",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мер по содействию занятости населения, акимат Акмолинской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организации "Молодежной практики".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городов предусмотреть и обеспечить финансирование по организации "Молодежной практики" из средств местных (районных, городских)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Акмолинской области N А-1/361 от 27 декабря 2003 года "Об утверждении Правил по организации "Молодежной практики" в Акмолинской области" и N А-2/37 от 16 февраля 2004 года "О внесении изменений в постановление акимата области" N А-1/361 от 27 декабря 2003 года "Об утверждении Правил по организации "Молодежной практики" в Акмолинской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Бекмагамбетова Г.М.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 - постановлением акимата Акмолинской области от 24 января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вступает в силу со дня его государственной регистрации в Управлении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10.03.2004 г. N a-3/71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организации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"Молодежной практики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Правила изменено - постановлением акимата Акмолинской области от 24 января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ОРГАНИЗАЦИИ "МОЛОДЕЖНОЙ ПРАКТИКИ"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со статьями 4, 5,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занятости населения", с целью расширения возможностей трудоустройства безработных граждан 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организации Молодежной практики определяют систему и механизм работы уполномоченных органов отдел занятости и социальных программ (далее уполномоченный орган) с безработной молодежью, окончившей учебные заведения начального, среднего и высшего профессионального образования (далее безработная молодежь) в возрасте до 24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и проводится на предприятиях, в учреждениях и организациях (далее именуемых  Работодатель) независимо от форм собственности. Уполномоченный орган взаимодействует с Работодателем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проведению Молодежной практики осуществляется за счет средств бюджетов районов и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определяет численность безработной молодежи для направления на Молодежную практику, учитывая ситуацию, сложившуюся на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Молодежная практика - оплачиваемая за счет бюджетных средств производственная практика для безработной молодежи (по приобретенной профессии, специальности), которую организовывает Уполномоченный орган на предприятиях и в организациях, для получения безработными первоначального опыта работы и повышения конкурентоспособности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наставник - квалифицированный специалист по определенной профессии, специальности, работающий на предприятии, в организации, закрепленный Работодателем за участником Молодежной практики, оказывающий содействие в получении им первоначального опыта работы и закреплении практических навыков;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 занятости и социальных программ (далее уполномоченный орган) - структурное подразделение местных исполнительных органов, обеспечивающее содействие в занятости населения и социальную защиту от безработицы на региональном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 "Молодежной практики" - физическое лицо, зарегистрированное в уполномоченном органе в  качестве безработного, заключившее с уполномоченным органом индивидуальный трудовой договор на прохождение "Молодежной практики" в соответствии с приложением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работодатель - юридическое либо физическое лицо, заключившее с уполномоченным органом договор на организацию "Молодежной практики" в соответствии с приложением 1 к настоящим Правилам".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дополнен подпунктами 4 и 5 -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2. ОРГАНИЗАЦИЯ МОЛОДЕЖНОЙ ПРАКТИКИ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на основе анализа ситуации, сложившейся на региональном рынке труда в области занятости молодежи, организовывает проведение Молодежной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Молодежной практики учитываются следующие основные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безработной молодежи и ее доля в общей численности безработных, зарегистрированных в Уполномоченном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рост численности длительно безработных среди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безработной молодежи трудового стажа, навыков по полученной профессии, что снижает возможности ее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проводит работу по сбору информации о предприятиях, стабильных в финансово экономическом отношении, имеющих перспективы дальнейшего развития, расширения производства и возможность принятия участников Молодежной практики. Одновременно Уполномоченный орган информирует через средства массовой информации об основных условиях организации и проведения Молодежной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основе обобщения и анализа собранной о предприятиях информации Уполномоченный орган проводит подбор безработной молодежи для участия в Молодежной практике. При подборе кандидатов учитываются следующие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кандидаты должны быть зарегистрированы в Уполномоченный орган в качестве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их возраст - до 24 лет включительно;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кандидаты должны иметь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момент организации Молодежной практики по данным Уполномоченный орган отсутствует подходящая для них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Участие безработных в Молодежной практике допускается один раз в 12  месячный период с момента начала Молодежной практики и осуществляется в порядке очередности согласно дате регистрации в качестве безработного.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организует проведение Молодежной практики совместно с местными исполнительными органами и другими организациями, заинтересованными в трудоустройстве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 работодателем, который дал согласие на прием безработных на молодежную практику, Уполномоченный орган заключает договор, согласно приложению 1 к настоящим Правилам. Работодатель принимает безработную молодежь и обязательства обеспечить получение участниками Молодежной практики профессиональных знаний, умений и навыков в соответствии с профессией. Договор заключается на срок не более шести месяцев. Минимальный срок действия заключаемого договора -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заключенным договором Уполномоченный орган направляет к Работодателю безработного с направлением,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приеме безработного на Молодежную практику, в рамках заключенного с Уполномоченным органом договора, принимает Работодатель. Работодатель заполняет отрывной талон направления и передает его в адрес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заключает с безработным индивидуальный трудовой договор, в соответствии с приложением 3 к настоящим Правилам.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дополнен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принятии решения о приеме безработного на Молодежную практику, Работодатель издает приказ о приеме безработного на "Молодежную практику" на срок, оговоренный договором с Уполномоченным органом. Работодатель закрепляет за участником Молодежной практики квалифицированного специалиста - наставника".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в новой редакции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трех дней со дня приема безработного на Молодежную практику, Работодатель направляет в Уполномоченный орган копию приказа о приеме на практику. Работодатель, принявший участника Молодежной практики, ежемесячно до 25 числа представляет в Уполномоченный орган табеля учета рабочего времени.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изменен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участником Молодежной практики трудового законодательства, Работодатель имеет право расторгнуть договор в одностороннем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расторжении договора с безработным по инициативе Работодателя, он информирует Уполномоченного органа в течение 3-х дней о принятом решении. Безработный может принять решение о прекращении практики, о чем извещает Работодателя и Уполномоченный орган в 3-х 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вправе расторгнуть договор с Работодателем в случае нарушения им обязанностей, предусмотренных подпунктом 2.2. пункта 2 приложения 1 к настоящим Правилам".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в новой редакции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19. По истечении срока договора Работодатель высылает в Уполномоченный орган копию приказа о приеме на работу гражданина или копию приказа о завершении практики с отзывом (рекомендацией) о ее прохождении.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изменен -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Безработный, по решению Работодателя, до окончания срока прохождения Молодежной практики может быть трудоустроен на постоянное рабочее место. При этом Работодатель высылает в Уполномоченный орган копию приказа о приеме на работу участника Молодежной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Безработный, который по окончании Молодежной практики не будет трудоустроен на постоянное (временное) место работы на данном или другом предприятии, продолжает состоять на учете в Уполномоченном органе в качестве безработного.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ФИНАНСИРОВАНИЕ МОЛОДЕЖНОЙ ПРАКТИКИ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Молодежной практики осуществляется за счет средств местных (районных, городских) бюджетов по подпрограмме 258.000.103 "Дополнительные меры по социальной защите граждан в сфере занятости", согласно утвержденной сметы расходов на выполнение программы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Оплата дополнительной профессиональной подготовки, необходимой для допуска специалиста на рабочее место, производится за счет средств, предусмотренных подпрограммой 258.000.102 "Профессиональная подготовка безработных".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Оплата труда участнику Молодежной практики производится Уполномоченным органом на основании заключенного индивидуального трудового договора с участником Молодежной практики, согласно приложению 3 к настоящим Правилам, за фактическое отработанное время в размере не менее минимальной заработной платы, установленной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Оплата труда участников Молодежной практики осуществляется Уполномоченным органом путем перечисления средств на их лицевые 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"Молодежной практики"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10.03.2004 г. N a-3/71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изменено - постановлением акимата Акмолинской области от 24 января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А-1/43;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постановлением акимата Акмолинской области от 26 декабря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А-11/486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Договор N 
</w:t>
      </w:r>
      <w:r>
        <w:rPr>
          <w:rFonts w:ascii="Times New Roman"/>
          <w:b w:val="false"/>
          <w:i w:val="false"/>
          <w:color w:val="000000"/>
          <w:sz w:val="28"/>
        </w:rPr>
        <w:t>
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организацию "Молодежной практики"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 "___" _______200_года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место заключения)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"Уполномоченный орган" в лице директора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Заказчик, 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работодателя) в лице _____________________________________________________________       ( должность, Ф.И.О.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- Работодатель в соответствии с Законом Республики Казахстан "О занятости населения" и постановления акимата Акмолинской области от "__"_______2004 года N _____ "Об утверждении Правил организации "Молодежной практики" заключили настоящий договор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 Организация и проведение "Молодежной практики"»для безработных граждан из числа выпускников учебных заведений начального, среднего и высшего профессионального образования в целях получения ими первоначального опыта работы по профессии, приобретения практического опыта, знаний, умений, навыков и повышения конкурентоспособности на рынке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Заказчик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2.1.1. Направлять безработных при их согласии на прохождение "Молодежной практики";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2.1.2. Производить ежемесячную оплату труда участников "Молодежной практики"»за фактически отработанное время, в размере не менее минимальной месячной заработной платы, установленной законодательством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Работодатель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2.2.1. Предоставлять безработным рабочие места для прохождения практики в соответствии с документами об окончании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2.2.2. Обеспечить закрепление наставника за безработным и полное получение участниками "Молодежной практики"»профессиональных знаний, умений, навыков в соответствии с профессией;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2.2.3. По окончании срока "Молодежной практики" предоставить участнику "Молодежной практики" отзыв (рекомендательное письмо) о ее прохождении.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2.2.4. В случае необходимости, производить оплату дополнительных надбавок за счет собственных средств участнику "Молодежной практики";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2.2.5. Проводить персонально с каждым безработным инструктаж по технике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2.2.6. При необходимости обеспечить спецодеждой, инструментами, инвентарем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2.2.7. Обеспечить соответствующие условия труда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2.2.8. В случае причинения вреда здоровью во время прохождения "Молодежной практики"»возместить ущерб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2.2.9. В случае оплаты дополнительных надбавок, производить обязательные налоговые и пенсионные отчисления с доходов участников "Молодежной практики"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2.2.10. Нести ответственность за достоверность информации, предоставляемой Заказчику;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2.2.11. Предоставлять Заказчику за 5 дней до окончания отчетного месяца сведения о безработных, принявших участие в "Молодежной практике".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Все спорные вопросы, возникающие при исполнении настоящего договора, разрешаются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Договор по инициативе одной из сторон может быть расторгнут, при этом она обязана предупредить об этом другую сторону не менее чем в недельный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Срок 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4.1. Срок действия настоящего договора с "___" ________200_ года до "___" __________200_года;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 Настоящий договор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 Изменения и дополнения в настоящий договор производится по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 Договор составлен в двух экземплярах, каждый из которых имеет одинаковую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Юридические адреса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                               Работодатель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"Уполномоченный орган"»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адрес:__________________                адрес:_________________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  ___________________                ИИК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                РНН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____________________                БИК 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(Ф.И.О, подпись)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___» _____________200__г.               ___» 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"Молодежной практики"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10.03.2004 г. N a-3/71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организации)          "Молодежная практика"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(адрес)               ОТВЕТ О ПРИНЯТОМ РЕШЕНИИ N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НАПРАВЛЕНИЕ НА РАБОТУ N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Предприятие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заключенному договору на  ___________________ извещает,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"Молодежной практики"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направляем Вам гр. _____________   гр.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принимается на практику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занятия рабочего места в       "___"______________200__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_______________________   сроком на ________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Приказ N ____ от "__" _____200_г.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"Уполномоченный орган"____________   В случае отказа указать причину__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 Начальник ОК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"Молодежной практики"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10.03.2004 г. N a-3/71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Индивидуальный трудовой договор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прохождение "Молодежной практики"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заключен между ГУ "Уполномоченный орган" _______ ___________________________________, в дальнейшем именуемый  Уполномоченный орган, в лице директора ______________________________________ с одной стороны, и безработным (ной)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лица направленного на обучение)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1.1.Уполномоченный орган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1.1.1. Направить безработного (ную) _____________________на прохождение "Молодежной практики" в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 наименование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профессии (специальности)_______________________________________ продолжительностью ____ месяцев для получения первоначального опыта работы, возможного трудоустройства и повышения конкурентоспособности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1.1.2. Производить оплату труда безработного в размере минимальной месячной заработной платы, установленный законодательством Республики Казахстан на соответствующий финансовый год, за фактически отработанное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1.2.Безработный (ая)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1.2.1. Пройти "Молодежную практику" в полном объеме, добиваться приобретения практического опыта, знаний, умений и навыков по выбранной профессии (специальности) и по окончании предоставить Уполномоченному органу копию отзыва (рекомендательного письма) о ее прохождения;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1.2.2. Соблюдать и выполнять установленные Работодателем правила внутреннего распорядка и трудовое законодательство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Ни одна из сторон не вправе расторгнуть настоящий договор в одностороннем порядке без уважительных причин и уведомления другой стороны не позднее чем в недельный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В случае самовольного (без уважительной причины) прекращения "Молодежной практики" безработный (ая) имеет право повторно зарегистрироваться в Уполномоченном органе по истечении 30 календарных дней со дня снятия с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 Спорные вопросы рассматриваются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Срок 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Настоящий договор вступает в силу после подписания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Договор составлен в двух экземплярах, каждый из которых имеет 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Срок действия настоящего договора с "__"_______200__года до "__"_______200__года.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Адреса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Уполномоченный орган                     Безработный (ая)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 адрес)                         (Ф.И.О. безработного (ной)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ИИК_______________________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БИК_______________________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          (уд. личности, адрес проживания)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 директора)                 (подпись безработного (ной)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 200__г.          "____"____________200___г.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