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d983" w14:textId="f01d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2004 года N а-3/88. Зарегистрировано департаментом юстиции Акмолинской области 7 апреля 2004 года N 2419. Утратило силу в связи с истечением срока применения - (письмо акимата Акмолинской области от 5 ноября 2014 года № 02/11720)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Акмолинской области от 05.11.2014 № 02/11720).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октября 1993 года "Об охране, воспроизводстве и использовании животного мира"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апреля 1995 года N 414 "Об утверждении Правил закрепления, использования и охраны рыбохозяйственных водоемов", в связи с невыполнением договорных обязательств по пользованию рыбными ресурсами и закреплению рыбохозяйственных водоемов (участков), реорганизацией юридических лиц, а также добровольного отказа природопользователей от ведения рыбохозяйственной деятельности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"О закреплении рыбохозяйственных водоемов за природопользователями для организации промыслового и спортивно - любительского рыболовства»от 19 апреля 2002 года N а-5/49 (N 1091 от 7 мая 2002 года, зарегистрированного в Управлении юстиции Акмолинской области)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лишить права на закрепление рыбохозяйственными водоемами (участками) и пользование рыбными ресурсами водоемов (участков) следующих природопользователей: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постановлению акимата области "Перечень рыбохозяйственных водоемов области закрепленных за предприятиями, организациями, учреждениями для осуществления промыслового и спортивно-любительского рыболовства":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АРШАЛЫНСКИЙ АДМИНИСТРАТИВНЫЙ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6 после слов "РГП "Жасыл - Аймак" слова "уч. озеро Большая Сарыоба, уч. Вячеславского водохранилища"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ЕРЕЙМЕНТАУСКИЙ АДМИНИТСТРАТИВНЫЙ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5 после слов "ТОО "Трансстрой" слова "уч. оз. Майколь"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ЩУЧИНСКИЙ АДМИНИСТРАТИВНЫЙ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2 после слов "ТОО "КАС - Боровое" слова "оз. Кривое"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4 после слов "ТОО "Орман  шаруашылыгы" слова "пл. Первомайская" исключить.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Акмолинской области "О закреплении рыбохозяйственных водоемов (участков) для промыслового, спортивно-любительского вылова рыбы и других водных животных" от 29 апреля 2003 года N а - 5/139 (N 1766 от 5 мая 2003 года, зарегистрированного в Управлении юстиции Акмолинской области)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лишить права на закрепление рыбохозяйственными водоемами (участками) и пользование рыбными ресурсами водоемов (участков) следующих природопользователей: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постановлению акимата области "Перечень рыбохозяйственных водоемов (участков) области, закрепленных за природопользователями для осуществления промыслового, спортивно-любительского вылова рыбы и добывания других водных животных":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АККОЛЬСКИЙ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 слова "ТОО "Кызыл - Агаш" пл. Красноборская"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 слова "ИП "Никитина" уч. Вячеславского водохранилища"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2 после слов "ТОО "ВИС - НС"»слова "уч. Вячеславского водохранилища"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4 слова "Филиал 22 РГП "Енбек - Астана" уч. Вячеславского водохранилища"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ЕНБЕКШИЛЬДЕРСКИЙ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2 после слов "ТОО "Жалаир - Буланды" слова "оз. Кудук - Агаш"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6 слова "ТОО "Фирма - Сейнур" уч. озеро Джукей"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4  после слов "ИП "Альжанов" слова "уч. оз. Майколь"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ЗЕРЕНДИНСКИЙ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 слова "ТОО "Фирма "СейНур" оз. Кайранколь" исключить.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КОРГАЛЖЫНСКИЙ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 после слов "ТОО "ВИС - НС" слова "уч. оз. Жанды - Шалкар, уч. оз. Уялы - Шалкар, уч. оз. Ший - Шалкар"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3 после слов "ТОО "Жас - Сана" слова "уч. Уялинской системы озер"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ЩУЧИНСКИЙ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 слова "ТОО "Тимса" оз. Алаколь (Сладкое), оз. Кумдыколь (Савинное)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2 после слов "ТОО "Фирма "СейНур" слова "плотины Зайчанские N 1,2 (Новая и старая)" исключить.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пункте 2 текста постановления акимата слова "областному  территориальному управлению Министерства сельского хозяйства Республики Казахстан" заменить словами "Центрально-Восточному зональному управлению рыбной инспекции".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акимата Акмолинской области "О закреплении за предприятиями, организациями и учреждениями рыбохозяйственных водоемов области для осуществления организации промыслового и спортивно- любительского рыболовства" от 24 июля  2003 года N а-7/200 (N 1993 от 5 сентября 2003 года, зарегистрированного в Управлении юстиции Акмолинской области)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лишить права на закрепление рыбохозяйственными водоемами (участками) и пользование рыбными ресурсами водоемов (участков) следующих природопользователей: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постановлению акимата области "Перечень рыбохозяйственных водоемов Акмолинской области закрепленных за предприятиями, организациями, учреждениями для осуществления организации промыслового и спортивно-любительского рыболовства":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АРШАЛЫНСКИЙ АДМИНИСТРАТИВНЫЙ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8 после слов "ТОО "Донецкое" слова "оз. Анарколь"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15 слова "РГП "Жасыл - Аймак" оз. Большая Сарыоба (для спортивно - любительского рыболовства)"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КОРГАЛЖИНСКИЙ АДМИНИСТРАТИВНЫЙ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33 слова "Акмолинский аграрный университет" оз. Ащиколь, оз. Салманколь, оз. Кумколь"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ЩУЧИНСКИЙ АДМИНИСТРАТИВНЫЙ РАЙОН: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44 после слов "ТОО "СМП - 610" слова уч. оз. Ахметское"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48 слова "ОАО "Жасылский ХПП" пр. Климовский"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Центрально-Восточному зональному управлению рыбной инспекции Комитета рыбного хозяйства Министерства сельского хозяйства Республики Казахстан расторгнуть, в установленном порядке, договора на пользование рыбными ресурсами в водоемах (участках) Акмолинской области и закрепление водоемов (участков).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Департаменте юстиции Акмолинской области.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