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2d9e8" w14:textId="482d9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координационно-методическом Совете по правовой пропаганде и правовому всеобучу при акимате города Кокшетау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11 июня 2004 года N а-3/459. Зарегистрировано Департаментом юстиции Акмолинской области 25 июня 2004 года N 2649. Утратило силу - постановлением акимата города Кокшетау Акмолинской области от 26 мая 2005 года № А-5/500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Утратило силу - постановлением акимата города Кокшетау Акмолинской области от 26 мая 2005 года № А-5/500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пп.17 п.1 ст.31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N 148-II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21 июля 1995 года N 2347 "О мерах по организации правового всеобуча в Республике Казахстан" акимат города Кокшетау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Образовать координационно-методический Совет по правовой пропаганде и правовому всеобучу при акимате города Кокшетау (приложение N1).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Утвердить Положение о координационно-методическом Совете по правовой пропаганде и правовому всеобучу при акимате города Кокшетау (приложение N2).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Внести пункт 1 настоящего постановления на утверждение очередной сессии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Отменить постановление акимата города Кокшетау от 20 апреля 2004 года N А-2/315 "О координационно-методическом Совете по правовой пропаганде и правовому всеобучу акимата".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Контроль за исполнением данного постановления возложить на заместителя акима города Кусанова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 от 15.06.2004 года N А-3/459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координационно-методическом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Совете по правовой пропаганде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правовому всеобучу при акимате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Кокшетау"</w:t>
            </w:r>
          </w:p>
        </w:tc>
      </w:tr>
    </w:tbl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координационно-методического Совета по правовой пропаганде</w:t>
      </w:r>
      <w:r>
        <w:br/>
      </w:r>
      <w:r>
        <w:rPr>
          <w:rFonts w:ascii="Times New Roman"/>
          <w:b/>
          <w:i w:val="false"/>
          <w:color w:val="000000"/>
        </w:rPr>
        <w:t>и правовому всеобучу при акимате города Кокшетау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Кусанов Казый Караменович - заместитель акима города, председатель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Касенов Даулет Кизатович - советник акима города по юридическим вопросам, заместитель председателя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Члены Совета: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Андержанова Батима Жумагуловна - начальник Департамента социальной защиты населения при акиме города Кокшетау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Баймурзина Айнур Айтпаевна - помощник прокурора г.Кокшетау /по согласованию/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Болатбаев Каирбек Ташмагамбетович - заведующий городским финансовым отделом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Ергалиев Жабал Ергалиевич - главный редактор газеты "Кокшетау"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Есмагамбетов Болат Умиржанович - начальник управления государственного санитарно-эпидемиологического надзора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Жанайдарова Зауре Зараповна - начальник городского отдела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Жапаров Сапан Кажибаевич - директор государственного учреждения "Центр занятости"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Ибраев Марат Умирбаевич - начальник городского отдела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Идрисов Мурат Идрисович - начальник городского отдела туризма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Кибасов Сергей Витальевич - главный редактор газеты "Степной маяк"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Омарова Алма Бостановна - начальник государственного учреждения "Отдел экономических реформ города Кокшетау"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 Ташкина Галия Амиржановна - начальник отдела внутренней политики аппарата акима города Кокшетау, секретарь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11.06.2004 года N А-3/459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координационно-методическом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Совете по правовой пропаганде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правовому всеобучу при акимате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Кокшетау"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координационно-методическом Совете</w:t>
      </w:r>
      <w:r>
        <w:br/>
      </w:r>
      <w:r>
        <w:rPr>
          <w:rFonts w:ascii="Times New Roman"/>
          <w:b/>
          <w:i w:val="false"/>
          <w:color w:val="000000"/>
        </w:rPr>
        <w:t>по правовой пропаганде и правовому всеобучу</w:t>
      </w:r>
      <w:r>
        <w:br/>
      </w:r>
      <w:r>
        <w:rPr>
          <w:rFonts w:ascii="Times New Roman"/>
          <w:b/>
          <w:i w:val="false"/>
          <w:color w:val="000000"/>
        </w:rPr>
        <w:t>при акимате города Кокшетау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Координационно-методический Совет по правовой пропаганде и правовому всеобучу при акимате города Кокшетау (далее - Совет) является консультативно-совещательным органом обеспечения межведомственной координации деятельности исполнительных органов, государственных учреждений, организаций города по пропаганде правовых знаний и правовому всеобучу.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Совет создается при акимате города Кокшетау.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Председателем Совета является заместитель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В своей деятельности Совет руководствуется действующим законодательством республики Казахстан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цели и задачи Совета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5. Основные цели Совета: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повышение уровня правовых знаний граждан, привлечение к этой работе профессиональных юристов;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повышение правовой культуры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координация правовой работы государственных органов, общественных объединений, предприятий, организаций, учреждений.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Основными задачами Совета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обеспечение межведомственной координации деятельности исполнительных органов, государственных учреждений, организаций города по пропаганде правовых знаний и правовому всеобучу;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анализ работы исполнительных органов, государственных учреждений, организаций города по пропаганде правовых знаний и правовому всеобучу;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разработка рекомендаций для городских исполнительных органов, государственных учреждений и организаций по пропаганде правовых знаний и правовому всеобучу;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распространение положительного опыта работы, разработка методических рекомендаций по совершенствованию правовой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Формы деятельности Совета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 Основными формами работы Совета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взаимный обмен информацией;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совместное обсуждение состояния работы в вопросах правовой пропаганды и правового всеобуча;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организация и проведение совместных мероприятий (круглых столов, дискуссий, встреч, семинаров, лекций) с исполнительными органами, государственными учреждениями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проведение дней, недель, месячников" правовых знаний.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Все решения принятые Советом, рекомендации и документы направляются заинтересованным организациям и в средства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Функции Совета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9. Совет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знакомится с состоянием работы по пропаганде правовых знаний и правовому всеобучу в государственных предприятиях, учреждениях города, заслушивает по этим вопросам информацию их руководителей, готовит необходимые положения, обобщения и рекомендации по совершенствованию форм работы и методов правового всеобуча, оказывает помощь в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анализирует тематическую направленность и профессиональное содержание лекционной программы исполнительных органов государственных учреждений, организаций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оказывает практическую помощь исполнительным органам, государственным учреждениям и организациям города в разработке тематических планов и опубликовании материалов на правовые 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иные функции, относящиеся к компетенции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Организация работы Совета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10. Совет работает в соответствии с годовым и квартальным планами работы. Заседания Совета проводятся один раз в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Заседания проводятся под руководством председателя либо по его поручению одним из членов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Заседание считается правомочным при участии в нем более половины членов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Результаты обсуждения и принятые рекомендации заносятся в протокол, который оформляется в течение двух дней после заседания Совета. Протокол подписывается председателем Совета и секретарем и рассылается исполнителем.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 Совет правомочен, привлекать к своей работе работников правоохранительных органов, юридических служб, руководителей местных и исполнительных органов и давать рекомендации по исполнения решений, плановых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