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c262" w14:textId="931c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районной комиссии по делам семьи и женщин при акимате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26 марта 2004 года N 63. Зарегистрировано Департаментом юстиции Акмолинской области 16 апреля 2004 года N 2444. Утратило силу - постановлением акимата Астраханского района Акмолинской области от 16 августа 2005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Астраханского района Акмолинской области от 16 августа 2005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декабря 1998 N 4176 "О национальной комиссии по делам семьи и женщин при Президенте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районную комиссию по делам семьи и женщин при акимате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районной комиссии по делам семьи и женщин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по делам семьи и женщин представить на утверждение в маслихат.(приложение)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района от 25 февраля 2004 года N 30 "О районной комиссии по делам семьи и женщин".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Собеского В.Б.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со дня регистрации в Департаменте юстиции.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 г. N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районной комиссии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 и женщин при акимате района"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комиссии по делам семьи и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 акимате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комиссия по делам семьи и женщин при акимате района (далее Комиссия) является консультативно-совещательным органом при акимате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Конституцией и Законами Республики Казахстан, актами местного представительного и исполнительного органа, рекомендациями и предложениями Национальной комиссии по делам семьи и женщин при Президенте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Основными задачами комиссии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1)участие в разработке и осуществлении мероприятий по социальной, экономической, юридической и психологической поддержке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2)проведение комплексного анализа состояния здоровья женщин, охраны материнства и детства, социально-экономических условий проживания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3)участие в формировании информационной базы по вопросам реального положения семьи, женщин и детей в экономической, социальной, политической и культурной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4)участие в разработке и содействие реализации проектов по вопросам развития малого и среднего бизнеса с привлечением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5)участие в рассмотрении предложений и проектов местных представительных и исполнительных органов, направленных на улучшение положения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6)содействие осуществлению социальной поддержки многодетных и малообеспеченных семей, обеспечению школьного всеобуча, организации летнего отдыха детей-сирот, реализации иных социальных проектов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7)взаимодействие со средствами массовой информации с целью более полного и объективного отражения аспектов положения семьи, женщин и детей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Функции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Комиссия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1)приглашать и заслушивать на своих заседаниях руководителей местных исполнительных органов,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2)запрашивать в установленном порядке документы, материалы и информацию, необходимые для осуществления деятельности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3)вносить руководителям соответствующих местных исполнительных органов предложения по проведению проверок и служебных расследований по фактам нарушения законов, регламентирующих вопросы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4)привлекать в установленном порядке в качестве внештатных экспертов авторитетных, профессионально - подготовленных представителей общественности для участия в подготовке заседаний Комиссии, проверках и разработке районных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5)направлять статистические, аналитические, методические и другие информационные материалы, а также предложения в местные исполнительные органы, общественные объединения и иные организации в целях улучшения положения семьи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6)направлять при необходимости материалы на рассмотрение соответствующего местного исполнительного органа или должностного лица для принятия решения по итогам рассмотрения обращений граждан, сообщений средств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осуществляет свою деятельность на основании Положения, утвержденного районным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председатель. В отсутствие председателя Комиссии по его поручению председательствует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Комиссию, как правило, входят представители местных исполнительных органов 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решения простым большинством голосов от общего числа ее членов, присутствующих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равенстве голосов решающим является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считается правомочным, если на нем присутствуют не менее 2/3 от общего числа ее членов. Секретарь комиссии обладает правом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1)организует работу и осуществляет руководство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2)формирует повестки для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3)созывает заседания Комиссии и председательствует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4)определяет из числа членов Комиссии ответственного за подготовку вопроса, включенного в повестку дня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5)о работе комиссии отчитывается систематически перед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Прекращение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Деятельность Комиссии прекращается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2004г. N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семьи и женщин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акимате района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комиссии по делам семьи и женщин при акимате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8430"/>
      </w:tblGrid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Борисович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 Айтымовна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политики, заместитель председателя комиссии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Кульшара Канапьяновна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культуры, туризма и спорта, секретарь комиссии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Константиновна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по лечебной части Астраханской районной больницы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Забудько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Викторовна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образования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Балкадиша Ареновна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ЗАГС Астраханского района Департамента юстиции Акмолинской области (по согласованию)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Кирокосян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Леонидовна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ТОО "Бытовик",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Совета женщин (по согласованию)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Истаупова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Манаповна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учебно-воспитательной работе Жалтырской средней школы N 2, депутат районного маслихата (по согласованию)</w:t>
            </w:r>
          </w:p>
        </w:tc>
      </w:tr>
      <w:tr>
        <w:trPr>
          <w:trHeight w:val="9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Сагнаевна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управления социальной защиты населения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