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d299" w14:textId="216d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городского координационного Совета по делам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N 182 от 31 марта 2004 года. Зарегистрировано Департаментом юстиции Алматинской области 20 апреля 2004 года за N 1564. Утратило силу - постановлением акимата города Капшагая Алматинской области от 31 марта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Капшагая Алматинской области 2009.03.31 N 215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акима Алматинской области от 15 апреля 2002 года N 4-76 "О Программе реабилитации инвалидов области на 2002-2005 годы", в целях координации деятельности государственных органов, общественных и благотворительных организаций, а также защиты прав, интересов инвалидов, в соответствии с подпунктом 17 пункта 1, пунктом 2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N 148-II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городской координационной Совет по делам инвалидов,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городском координационном Совете, согласно приложению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на утверждение городского маслихата состав Совета по делам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Б.Доспанова.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 С.Зеленский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N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городского координационного Совета по делам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7013"/>
      </w:tblGrid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Доспанов Бахытжан Вильмергенович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города, председатель Совета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Соппекова Гульжамал Байбуловна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труда, занятости и социальной защиты населения", заместитель председателя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Роза Гымчеровна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отделением социальной помощи на дому, секретарь Совета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Совета: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Абитова Людмила Муратбековна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 по амбулаторной части государственного казенного предприятия "Городская больница города Капшагай"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Волкова Зинаида Александровна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член правления областного общества инвалидов (по согласованию)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Ешимова Рсалды Советовна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образования города Капшагай"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Куттыбаева Жанат Кабдалдаевна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консультант по социальной работе с детьми ограниченной возможности государственного учреждения "Отдел труда, занятости социальной защиты населения"</w:t>
            </w:r>
          </w:p>
        </w:tc>
      </w:tr>
      <w:tr>
        <w:trPr>
          <w:trHeight w:val="106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Мартынова Елена Антоновна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городского отдела туризма и спорта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Молдакасимов Семейгазы Кажыбаевич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специалист-главный архитектор (по согласованию)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Муратбекова Эльмира Бакытовна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внутренней политики и социальной сферы аппарата акима города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Носова Наталья Юрьевна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культуры и спорта"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Оксикбаева Шолпан Амангельдиевна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городского финансового отдела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согласование к постановлению акимата города N 182 от 31 марта 2004 года "О создании городского координационного Совета по делам инвалидов":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6813"/>
      </w:tblGrid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Доспанов Бахытжан Вильмергенович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Макимов Темирбай Сембаевич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Руководитель аппарата акима города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Камбарова Алмагуль Толеухановна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специалист-юрисконсульт аппарата акима города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Соппекова Гульжамал Байбуловна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ГУ "Отдел труда, занятости и социальной защиты населения"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Согласовано: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Сугуров Ильяс Сеитбекович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заместитель акима города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Есполов Ердос Исабаевич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Руководители государственных учреждении: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Ниязов Узак Туякович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городского финансового отдела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Молдакасимов Семейгазы Кажыбаевич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- главный архитектор</w:t>
            </w:r>
          </w:p>
        </w:tc>
      </w:tr>
      <w:tr>
        <w:trPr>
          <w:trHeight w:val="51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Волкова Зинаида Александровна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Член правления областного общества инвалидов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N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2004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городском координационном Совете по делам инвалидов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Общее положение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Городской координационный Совет по делам инвалидов (далее Совет) является консультативно-совещательным органом при акимате города и образован в целях повышения эффективности мер при проведении согласованный политики в области защиты прав и интересов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Законами Республики Казахстан, иными нормативными правовыми актами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Совета определяется акиматом города и утверждается сессией городского маслихата.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 Совета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 содействие общественным объединениям инвалидов в решении проблем граждан с физическими недостатками, в устранении ограничения, создании благоприятных условий, позволяющие им вести полноценный образ жизни.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Компетенции Совета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текущие и перспективные планы, вносит предложения по оптимизации деятельности общества инвалидов, обеспечивает взаимодействие исполнительных органов, городских служб с обществом инвалидов по социальной защите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организации эффективной производственно хозяйственной деятельности, увеличению количества рабочих мест для трудоустройства инвалидов, укреплению материально-технической базы общества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изучает, обобщает опыт работы по организации различных видов социально-бытовой помощи инвалидам.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Организация работы Совета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Совета осуществляется в соответствии с планом. Заседание Совета проводится не реже одного раза в квартал, а также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Заседание Совета проводится его председателем, либо по его поручению другим членом Совета. Заседание Совета правомочно при наличии более половины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Совета принимается большинством голосов присутствующих членов, оформляется протокольно, подписывается председателем и членами Совета.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