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21f0" w14:textId="b272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69 от 29 апреля 2004 года. Зарегистрировано Департаментом юстиции Алматинской области 1 июня 2004 года за N 1648. Утратило силу - постановлением Акимата Алматинской области N 118 от 04 июня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N 118 от 04.06.2007 года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Создать областную комиссию по предупреждению и ликвидации чрезвычайных ситуаций (приложение N 1) и утвердить ее состав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упраздненной областной чрезвычайной противоэпидемической комиссии передать областной комиссии по предупреждению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районов и городов Талдыкорган, Капчагай, Текели в месячный срок создать районные и городские комиссии по предупреждению и ликвидации чрезвычайных ситуаций, с передачей им функций упраздненных районных и городских чрезвычайных противоэпидемических комиссий, возложив руководство ими на своих заместителей. Предусмотреть штатные единицы заместителей председателей, секретарей районных и городских комиссий, за счет существующих должностей специалистов по предупреждению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выполнения настоящего постановления возложить на первого заместителя Акима области Долженкова В.А.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области                          В. Долженков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2004г.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областной комиссии по предупреждению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чрезвычайных ситуаций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Областная комиссия по предупреждению и ликвидации чрезвычайных ситуаций (далее Комиссия) является координирующим органом и создана в целях формирования и проведения единой государственной политики в области предупреждения и ликвидации чрезвычайных ситуаций, аварий, катастроф и стихийных бедствий.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и проведение единой государственной политики в области предупреждения и ликвидации чрезвычайных ситуаций, аварий, катастроф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местных исполнительных органов по разработке предложений для проектов законодательных и других нормативных правовых актов по вопросам, отнесенным к ее компетенции, а также рассмотрение и представление в установленном порядке проектов указанных документов в Межведомственную государственную комиссию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Акиму области по формированию системы экономических, организационно-технических и иных мер, направленных на обеспечение безопасности и защиту населения от чрезвычайных ситуаций, аварий, катастроф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районных и городских комиссий по предупреждению и ликвидации чрезвычайных ситуаций, предприятий, учреждений, организаций всех форм собственности, направленная на предупреждение, локализацию и ликвидацию эпидемий инфекционных болезней и массовых отравлений людей, эпизоотий животных и болезней растений, санитарную охрану границ и территории области от завоза и распространения особо опасных и карантинных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и снятие карантинно-ограничительных мер, связанных с проведением противоэпидемических и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действий органов здравоохранения по направлению в очаги особо опасных инфекционных заболеваний специализированных медицинских формирований, оперативных групп управлений и ведомств, для предотвращения распространения болезней и ликвидации последствий их проявлений;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действий органов здравоохранения и ветеринарии по использованию средств массовой информации для медико- и ветеринарно-санитарного просвещения населения по предупреждению распространения опасных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соблюдением введенных ограничений на перемещение людей и животных, перевозки грузов за пределы очага болезней, за выполнением других карантинных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технической политики в области создания и развития сил и средств предупреждения чрезвычайных ситуаций и ликвидации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основных направлений совершенствования и дальнейшего развития областной системы предупреждения чрезвычайных ситуаций и действий при ликвидации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областных целевых программ, направленных на предупреждение чрезвычайных ситуаций, защиту населения и территории области от чрезвычайных ситуаций и координация работ по выполнению этих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управлений, комитетов, отделов, местных исполнительных органов, предприятий и организаций по вопросам социально-экономической и правовой защиты, медицинской реабилитации граждан, пострадавших в результате аварий, катастроф, стихийных и иных бедствий, а также лиц, принимавших участие в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основных направлений межобластного сотрудничества в области предупреждения чрезвычайных ситуаций и ликвидации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в пределах своей компетенции решения, необходимые для совершенствования взаимодействия управлений, комитетов, отделов, местных исполнительных органов, предприятий и организаций независимо от форм собственности,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Акиму области проекты постановлений, решений и распоряжений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запрашивать у управлений, комитетов, отделов, местных исполнительных органов, предприятий и организаций всех форм собственности информацию по их деятельности, необходимую для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выполнением управлениями, комитетами, отделами, местными исполнительными органами, предприятиями и организациями независимо от форм собственности, целевых программ по вопросам предупреждения чрезвычайных ситуаций и ликвидации их последствий, в том числе контроль за расходованием средств, выделенных на программные мероприятия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предупреждения чрезвычайных ситуаций и ликвидации их последствий привлекать в установленном порядке транспортные средства, материально-технические, медицинские и продовольственные ресурсы и запасы, независимо от их ведомственной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привлекать согласно графика автотранспорт управлений, комитетов, отделов, местных исполнительных органов, предприятий и организаций независимо от форм собственности на дежурство для оповещения, оперативного сбора и экстренных выездов членов Комиссии в районы чрезвычайных ситуаций, проведения предупредительных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привлекать сотрудников и специалистов учреждений, организаций, предприятий, независимо от форм собственности, для выполнения аналитических, экспертных и других работ по вопросам организации предупреждения чрезвычайных ситуаций и ликвидации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Материально-техническое обеспечение работы Комиссии осуществляют финансово-хозяйственный и общий отделы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первый заместитель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в соответствии с планом работы. Заседания Комиссии проводятся по мере необходимости, но не реже одного раза в квартал. Решения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требующим решения Акима области, Комиссия вносит соответствующие предложения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Решения, принимаемые Комиссией в соответствии с ее компетенцией, являются обязательными для исполнения всеми областными управлениями, комитетами, департаментами, районными и городскими комиссиями по предупреждению и ликвидации чрезвычайных ситуаций, а также предприятиями, учреждениями и организациями, независимо от форм собственности.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Акима области                                    Н. Сулейменов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2004 г.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областной комиссии по предупреждению</w:t>
      </w:r>
      <w:r>
        <w:br/>
      </w:r>
      <w:r>
        <w:rPr>
          <w:rFonts w:ascii="Times New Roman"/>
          <w:b/>
          <w:i w:val="false"/>
          <w:color w:val="000000"/>
        </w:rPr>
        <w:t>
и ликвидации чрезвычайных ситуаций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4350"/>
        <w:gridCol w:w="7630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Анатольевич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Акима области - председатель комиссии по предупреждению и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РАБОТЯГОВ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по чрезвычайным ситуациям -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ДУРУМБЕТОВ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Ермекович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госсанэпиднадзора -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Жексембаевич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Талдыкорганского регионального центра областного управления по чрезвычайным ситуациям - секретарь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АГМЕНТАЕВ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Айтышевич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филиала ЗАО "Национальная компания "Казахстан темир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Раилович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управлении "Госархстройинспекции"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 Сарсенбекович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областного территориального управления Министерства сельского хозяйства РК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Жолтай Балтабекович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департамента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Нурила Декеновна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труда, занятости и социальной защиты населения</w:t>
            </w:r>
          </w:p>
        </w:tc>
      </w:tr>
      <w:tr>
        <w:trPr>
          <w:trHeight w:val="9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ГУ "Казселезащита"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ДАНДЫБАЕВ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Турарович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отряда военной полиции Алматинского регионального гарнизона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Тулегенович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государственной противопожарной службы области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Женисбек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по лесу и биоресурсам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Дуйсекеевич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здравоохранения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Нурмуханбетович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территориального управления лесного и охотничьего хозяйства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ЖАЙШИБЕКОВА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Кулимхан Жайшибековна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информации и общественного согласия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ЖАНГАБЫЛОВ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Кенжебаевич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врач областного центра СПИД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Ырыскельды Адильхаевич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таможенного управления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ЖУЧКОВ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Дмитриевич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главного регионального штаба пограничной службы КНБ РК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Акежан Дукенулы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дорожного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КАЗАНГАПОВ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Ниязбекович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генеральный директор ТОО "Караталмунай"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 Кобенбекович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и.о.начальника областного коммунального государственного предприятия Департамент транспорта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Калмуханбет Нурмуханбетович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Главного управления внутренних дел области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Канапиянович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начальника ДКНБ по Алматинской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МАУКЕБАЕВ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Рамазанович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областной военный комиссар департамента по делам обороны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Жексембай Аргынгазиевич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генеральный директор областной дирекции телекоммуникаций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Петрович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автомобильных дорог и строительства инфраструктурного комплекса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Кенжебаевич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Балхаш-Алакольского бассейнового водохозяйственного управления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НИМИЛОСТЕВ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Прокопьевич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дорожной полиции ГУВД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генеральный директор АПСК "Алматы аулкурылысы"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Иванович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Талдыкорганской противочумной станции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 Абдугалиевич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финансового управления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Ендыбаевич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транспортного контроля</w:t>
            </w:r>
          </w:p>
        </w:tc>
      </w:tr>
      <w:tr>
        <w:trPr>
          <w:trHeight w:val="78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Калмухамедович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областной водно-спасательной службы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НУРДАУЛЕТОВ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 Нурдаулетович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прокурора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Шилбынович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генеральный директор ОАО "Татэк"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ЧОРМАКОВ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Мухамеджанович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капитального строительства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Увалиевич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областного управления торговли и сферы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Н.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