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254a" w14:textId="fe4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сырья, иных лесных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7-55 от 24 июня 2004 года. Зарегистрировано Департаментом юстиции Алматинской области 14 июля 2004 года за N 1695.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 статьи 42 Лесного кодекса Республики Казахстан,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Алматинского областного маслихата от 08.08.2022 </w:t>
      </w:r>
      <w:r>
        <w:rPr>
          <w:rFonts w:ascii="Times New Roman"/>
          <w:b w:val="false"/>
          <w:i w:val="false"/>
          <w:color w:val="000000"/>
          <w:sz w:val="28"/>
        </w:rPr>
        <w:t>№ 24-116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нормы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сырья, иных лесных ресурсов согласно приложения.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Турсынмуратова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маслихатаN 7-55 от 24 июня 2004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сырья, иных лесных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п.2,3 ст.42 Лесного кодекса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чел., кг.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Заготовка для собственных нужд: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чингиля для изготовления метел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Лекарственные растения и техническое сырье,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цветы, соцветия, почки, корни (в сыром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кг одного вида, но не более 3 кг разных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Дикорастущих плодов и ягод: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Сиверса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 разных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