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fce0" w14:textId="fb9f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улушения материальной базы организаций образования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13-86 от 21 декабря 2004 года. Зарегистрировано Департаментом юстиции Алматинской области 25 января 2005 горда за N 1856. Утратило силу решением Алматинского областного маслихата от 29 декабря 2008 года N 16-105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Алматинского областного маслихата от 29 декабря 2008 года N 16-105.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от 23 января 2001 года N 148-11 и во исполнение Плана мероприятий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народу Казахстана "К конкурентоспособному Казахстану, конкурентоспособной экономике, конкурентоспособной нации" от 19 марта 2004 года N 61-6.25, Алматинский областной 
</w:t>
      </w:r>
      <w:r>
        <w:rPr>
          <w:rFonts w:ascii="Times New Roman"/>
          <w:b/>
          <w:i w:val="false"/>
          <w:color w:val="000000"/>
          <w:sz w:val="28"/>
        </w:rPr>
        <w:t>
Маслихат РЕШИЛ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региональную Программу улучшения материальной базы организаций образования на 2005-2007 годы согласно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решения возложить на советника Акима области Муканова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       Ж.Егимбаев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       А.Сыдык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13-86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"Улучшения материальной базы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 на 2005-2007 годы"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8953"/>
      </w:tblGrid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Региональная программа по улучшению материальной базы организаций образования на 2005-2007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РК "Об образовании", Послание Президента народу Казахстана "К конкурентноспособному Казахстану, конкурентноспособной экономике, конкурентноспособной нации", Комплексная программа социально-экономического развития Алматинской области на 2004-2006 годы, Государственная программа развития образования на 2005-2010 годы.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Основной разработчик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Алматинской области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путем внедрения новых образовательных технологий на основе укрепления материально-технической базы организаций образования.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Задачи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учебных кабинетов физики, химии, биологии, лингафонных и мультимедийных кабинетов оборудованием нового поколения.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капитального ремонта на объектах образования.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сети организаций образования в соответствии с новым содержанием образования.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материально-технической базы объектов образования к переходу на 12-летнее образование.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Основные приоритеты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дошкольных, интернатных, спецкоррекционных, общеобразовательных и профессиональных школ.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и реконструкция существующих зданий, учебных корпусов организаций образования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и обновление существующих учебных кабинетов и  мастерских.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объектов образования. 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финансирования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местных,  республиканского  бюджетов.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Срок реализации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Ожидаемый результат от реализации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системы образования, дальнейшее ее совершенствование, получение гражданами качественного образования всех уровней и ступеней в соответствии с государственными стандартами.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Современные тенденции в сфере образования и задачи, стоящие перед его различными уровнями, вызвали необходимость выработки программы по укреплению и обновлению материальной базы, включая информатизацию системы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программа разработана в соответствии с законом РК "Об образовании", с планом мероприятий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народу Казахстана "К конкурентноспособному Казахстану, конкурентноспособной экономике, конкурентноспособной нации", Государственной программой развития образования на 2005-2010 годы, Комплексной программой социально - экономического развития Алматинской области на 2004-2006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Программа содержит анализ состояния материально-технической базы организаций образования на данный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региональной программе предусмотрены меры по улучшению состояния материально-технической базы организаций образования, которые предусматривают подготовку объектов образования к переходу на новое содержание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АНАЛИЗ СОСТОЯНИЯ МАТЕРИАЛЬНОЙ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БАЗЫ ОРГАНИЗАЦИЙ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данное время по Алматинской области насчитывается 848 организаций среднего общего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области существуют 34 государственных дошкольных организации, из них 3 детских сада открыты в 2004 году. Однако данного количества детских садов недостаточно для полного охвата предшкольной подготовкой детей. Необходимо восстановление сети детских садов, строительство новых, ремонт и материально-техническое оснащение существующих дошкольных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Сеть коррекционных и вспомогательных школ-интернатов составляет - 6, школ-интернатов общего типа - 7, пришкольных интернатов - 12 единиц. Для обследования и выявления детей с различными нарушениями в развитии с 2002 по 2004 годы по области открыты 4 психолого-медико-педагогические консультации, создано 5 кабинетов психолого-педагогической коррекции. На сегодняшний день данные объекты образования требуют материально-технического оснащения, существует необходимость открытия коррекционных школ-интернатов для детей с нарушением опорно-двигательного аппарата и для детей с нарушением зрения.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в области функционирует 738 дневные общеобразовательные школы, в том числе 587 средней, 55 основной и 89 начальной форм обучения. В 2003-2004 учебном году открыта областная профильная сменная школа "Дарын" для подготовки олимпийского резерва области к интеллектуальным соревнованиям различного уровня. Открыта областная школа-интернат для одаренных в спорте детей. В 2004 году открыт областной Центр новых информационных технологий. В школах области функционирует 681 библиотека. Компьютерной техникой нового поколения оснащены 738 школ области, с помощью вербальной телефонной линии связи к глобальной сети Интернет подключено 247 школ, дополнительно приобретены модемы для подключения к сети Интернет 121 школе. За последние годы в области построено 34 новые типовые школы, проведен капитальный ремонт 76 школ, отремонтирована кровля 192 школ, проведен капитальный ремонт систем отопления 193 школ.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Однако, анализ состояния материальной базы школ показывает, что из 738 школ 247 расположены в приспособленных зданиях, 183 школы относятся к категории аварийных в связи с необходимостью сейсмоусиления.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Библиотечный фонд школ требует пополнения, необходимо обновить школьную мебель, оборудование и спортинвентарь. Для качественного обучения необходимо обновление устаревших моделей компьютеров и дальнейшее оснащение ими школ. Особого внимания по укреплению материально-технической базы требуют сельские школы.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Подготовка работников квалифицированного труда (рабочих и служащих) осуществляется в 22 профессиональных школах  по 45 профессиям. Среднее профессиональное образование области представляют 12 колледжей, подготовка специалистов среднего звена осуществляется по 58 специальностям. С 2002 по 2004 годы стало уделяться внимание вопросам укрепления материально-технической базы начального и среднего профессионального образования. Так, в 2002 году капитальный ремонт кровли проведен на 3 объектах, ремонт систем отопления проведен на 4 объектах начального и среднего профессионального образования. В 2003 году количество ремонтируемых объектов возросло: в 13 профессиональных школах и 4 колледжах выполнен капитальный ремонт кровли и отопительной системы, капитально отремонтированы 2 колледжа. В 2004 году проведен капитальный ремонт Коксуского сельскохозяйственного колледжа, выполнен капитальный ремонт отопительной системы с установкой котлов в 2-х профессиональных школах, построена пристройка концертного зала Талдыкорганского музыкального колледжа.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2003 году во все профессиональные школы были поставлены компьютеры последних модификаций комплектностью 5+1. Колледжи компьютерную технику приобретают за счет собственных средств. К глобальной сети Интернет подключены 4 колледжа и 1 профессиональная школа.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На сегодняшний день загрузка учебных заведений начального и среднего профессионального образования составляет 60% от проектной. Это свидетельствует о значительном материальном потенциале учебных заведений начального и среднего профессионального образования и возможностях на их базе решать задачи по расширению подготовки рабочих и специалистов для удовлетворения потребностей рынка труда области, организацию трудового обучения школьников близлежащих образовательных школ. Однако техника и оборудование учебных заведений начального и среднего профессионального образования  в течение 15-20 последних лет из-за нехватки финансовых средств практически не обновлялись, поэтому устарели как морально, так и физически. Кроме этого, в данных учебных заведениях  необходимо обновить мебель, столовое оборудование и спортинвентарь.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ЦЕЛИ, ЗАДАЧИ И ПРИОРИТЕТЫ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 программы - повышение качества образования всех уровней и ступеней  за счет применения новых образовательных технологий и на основе улучшения материально-технической базы организаций образования, ориентированной на конечный результат.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достижения поставленной цели областной Программой предусмотрено решение следующих задач: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увеличение охвата предшкольной подготовкой детей на базе дошкольных организаций;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обеспечение образования детей с различными нарушениями в развитии;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уменьшение числа приспособленных и аварийных школ;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переориентация учебных заведений начального и среднего профессионального образования по профессиям, востребованных на рынке труда;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укрепление и  обновление материально-технической базы организаций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дальнейшая телефонизация и компьютеризация учреждений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Основными приоритетами Программы на 2005-2007 годы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развитие сети дошкольных  учреждений для организации предшкольной подготовки детей;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создание условий для получения образования детьми с различными нарушениями развития путем дополнительного открытия коррекционных и вспомогательных школ-интернатов;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строительство новых и ремонт существующих школ и других организаций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создание новых и обновление существующих учебных мастерских и кабинетов с учетом требований общеобязательных стандартов учебных заведений начального и профессионального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подключение к Интернету 100%-го количества учреждений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НЕОБХОДИМЫЕ РЕСУРСЫ И ИСТОЧНИКИ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ИХ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Финансирование Программы предполагается осуществлять из средств республиканских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ОЖИДАЕМЫЙ РЕЗУЛЬТАТ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 разработанной программой по улучшению материальной базы организаций образования на 2005-2007 годы по Алматинской области будут: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построены 20 объектов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капитально отремонтированы  174 объекта  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оснащены современным оборудованием учебные кабинеты  и мастерские организаций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созданы условия для выхода в единое образовательное пространство;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созданы условия для перехода на новое содержание образования, которое обеспечит качественное конкурентоспособное образование, ориентированное на конечный результат.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Реализация Программы даст возможность улучшения материально-технической базы системы образования, дальнейшее ее совершенствование, получение гражданами качественного образования всех уровней и ступеней в соответствии с государственным стандартом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Укрепление материально-технической базы государственных учреждений начального профессионального образования (2005-2007 годы)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2062"/>
        <w:gridCol w:w="1248"/>
        <w:gridCol w:w="1219"/>
        <w:gridCol w:w="1291"/>
        <w:gridCol w:w="1069"/>
        <w:gridCol w:w="1216"/>
        <w:gridCol w:w="1765"/>
        <w:gridCol w:w="1818"/>
      </w:tblGrid>
      <w:tr>
        <w:trPr>
          <w:trHeight w:val="54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Местонахождение ПШ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 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наглядные пособия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учебно-лаборатор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ное оборудование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мебель для кабинетов профессионального цикла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4 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 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3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7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с.Шелек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11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21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с.Жансугурово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493"/>
        <w:gridCol w:w="1116"/>
        <w:gridCol w:w="1428"/>
        <w:gridCol w:w="1877"/>
        <w:gridCol w:w="1334"/>
        <w:gridCol w:w="1390"/>
        <w:gridCol w:w="1315"/>
        <w:gridCol w:w="1715"/>
      </w:tblGrid>
      <w:tr>
        <w:trPr>
          <w:trHeight w:val="54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ПШ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 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мебель для кабинетов общеобразовательного цикла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мебель для учебных лабораторий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оборудование для мастерских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4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55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с.Шелек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95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21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с.Жансугурово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906"/>
        <w:gridCol w:w="1210"/>
        <w:gridCol w:w="1428"/>
        <w:gridCol w:w="1522"/>
        <w:gridCol w:w="1316"/>
        <w:gridCol w:w="1503"/>
        <w:gridCol w:w="1316"/>
        <w:gridCol w:w="1429"/>
      </w:tblGrid>
      <w:tr>
        <w:trPr>
          <w:trHeight w:val="54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райо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ПШ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оборудование для столовых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оборудование для медпун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оборудова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для общежитий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4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3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7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с.Шелек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11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21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с.Жансугурово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Данные средства направлены для открытия новых профессий (ПШ NN 19 и NN 20) и обновления оборудования в учебных мастерских по отдельным профессиям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Обеспечение сурдо и тифло средствами детей-инвалидов, обучающихся в специализированных организациях образования, финансируемых из местного бюджета (2005-2007 г.г.)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3713"/>
        <w:gridCol w:w="3273"/>
      </w:tblGrid>
      <w:tr>
        <w:trPr>
          <w:trHeight w:val="88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сурдо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ВСЕГО 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школа-интернат  для слабослышащих и глухих детей г.Талдыкоргана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школа-интернат  для слабослышащих и глухих детей г.Талдыкоргана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школа-интернат  для слабослышащих и глухих детей г.Талдыкоргана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Укрепление материально-технической базы областного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института повышения квалификации кадров (2005-2007 г.г.)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3713"/>
        <w:gridCol w:w="3273"/>
      </w:tblGrid>
      <w:tr>
        <w:trPr>
          <w:trHeight w:val="88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слушателей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ВСЕГО 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ОблИПРК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ОблИПРК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ОблИПРК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Укрепление материально-технической базы организаций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образования (2005-2007 годы)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(СВОД)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1141"/>
        <w:gridCol w:w="988"/>
        <w:gridCol w:w="1345"/>
        <w:gridCol w:w="1386"/>
        <w:gridCol w:w="1433"/>
        <w:gridCol w:w="1272"/>
        <w:gridCol w:w="1434"/>
        <w:gridCol w:w="1478"/>
      </w:tblGrid>
      <w:tr>
        <w:trPr>
          <w:trHeight w:val="34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организации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 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общеобразовательные школы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школы-интернаты общего типа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ст-ть 1 кабин.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тыс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тыс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 (ед)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ст-ть 1 кабин.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тыс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тыс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Бирлик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 N 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с.Бакбакты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им.Абылайхана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39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с.Коктерек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N 40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п.Боралдай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97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им.Аль-Фараби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с.Ерменсай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"Сандугаш"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с.Чулокай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им.Ленина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им.Казыбаева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с.Бакалы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с.Актасты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с.К-шекара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с.М-Аксу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Кыргызсай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с.Кыргызсай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санаторная школа-инт.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им.Абая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им.Ломоносова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(начальный блок)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102932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СШГ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им.Ушинского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с.Лепсинск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Карагаш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Жамбыла N 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с.Балатопар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с.Сункар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с.Шилибастау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"Аккайын"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им.Терешковой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им.Саттарова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с.Каратурук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38 "Гульдер"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 с.Жанаталап 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с.Жанаталап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18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с.Караой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"Гнездышко"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Авангард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с.Авангард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"Брусничка"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с.Нурум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им.Жаппарова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с.Кызылжар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"Актиын"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им.Кабан-Жырау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им.Алтынсарина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им.Багаева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"Асель"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им.Молотова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им.Искандерова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КСШ N 1 им.Кунаева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N 2 им.Валиханова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 им.Ленина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10 им.Валиханова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 им.Макаренко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 им.Ушинского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20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им.Нусупбаева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г.Алматы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школа-интернат им.Ракишева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Саркандская вспомогательная шк.интернат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вспомогательная школа-интернат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
</w:t>
            </w:r>
          </w:p>
        </w:tc>
      </w:tr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214268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с.Карашилик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с.Карашилик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с.Сахзавод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г.Ушарал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"Куаныш"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с.Ушжарма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им.Кунаева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"Жасулан"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Балтабай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с.Балтабай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с.Бижанова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с.Сарытаукум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Жайсан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с.Жайсан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"Улан"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"Куат"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Елтай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с.Ельтай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с.Пятилетка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им.Толстого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Каскеленская вспомогательная шк.интернат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Балпык би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"Ромашка"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Кермагаш-Арасанская ОШ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с.К-Арасан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с.Рыскулова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 "Айболит"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с.Бирлик-сумбе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школа-интернат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детский дом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 им.Островского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 им.Берликожанова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18 им.Жолбарысулы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24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N 16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 "Балбобек"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45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"Айналайын"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СДЮШОР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"Искорка"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"Гульдер"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16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8"/>
        <w:gridCol w:w="1013"/>
        <w:gridCol w:w="988"/>
        <w:gridCol w:w="1426"/>
        <w:gridCol w:w="1444"/>
        <w:gridCol w:w="1404"/>
        <w:gridCol w:w="1279"/>
        <w:gridCol w:w="1334"/>
        <w:gridCol w:w="1224"/>
      </w:tblGrid>
      <w:tr>
        <w:trPr>
          <w:trHeight w:val="34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сум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спец.коррекционные школы-интернаты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школы-интернаты для одареннных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к-во 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ст-ть 1 кабин.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к-во 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ст-ть 1 кабин.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Бирлик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 N 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с.Бакбакты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им.Абылайхана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с.Коктерек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N 40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п.Боралдай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97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им.Аль-Фараби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с.Ерменсай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"Сандугаш"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с.Чулокай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им.Ленина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им.Казыбаева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с.Актасты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с.К-шекара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Кыргызсай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с.Кыргызсай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санаторная школа-инт.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им.Абая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им.Ломоносова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(начальный блок)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СШГ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им.Ушинского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с.Лепсинск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Карагаш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Жамбыла N 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с.Балатопар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с.Шилибастау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"Аккайын"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им.Терешковой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им.Саттарова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с.Каратурук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38 "Гульдер"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 с.Жанаталап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с.Жанаталап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"Гнездышко"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Авангард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с.Авангард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"Брусничка"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с.Нурум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им.Жаппарова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с.Кызылжар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"Актиын"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им.Кабан-Жырау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им.Алтынсарина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им.Багаева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"Асель"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им.Молотова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им.Искандерова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КСШ N 1 им.Кунаева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N 2 им.Валиханова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 им.Ленина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10 им.Валиханова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 им.Макаренко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 им.Ушинского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им.Нусупбаева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г.Алматы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школа-интернат им.Ракишева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Саркандская вспомогательная шк.интернат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вспомогательная школа-интернат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с.Карашилик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с.Карашилик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с.Сахзавод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г.Ушарал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"Куаныш"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с.Ушжарма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им.Кунаева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"Жасулан"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Балтабай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с.Балтабай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с.Бижанова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с.Сарытаукум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Жайсан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"Улан"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"Куат"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батыра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батыра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Елтай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с.Пятилетка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им.Толстого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Каскеленская вспомогательная шк.интернат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Балпык би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пык би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пык би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"Ромашка"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Кермагаш-Арасан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с.К-Арасан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с.Рыскулова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 "Айболит"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гень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с.Бирлик-сумбе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школа-интернат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детский дом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 им.Островского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 им.Берликожанова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18 им.Жолбарысулы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N 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 "Балбобек"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"Айналайын"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СДЮШОР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с.Кербулак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"Искорка"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"Гульдер"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1340"/>
        <w:gridCol w:w="1254"/>
        <w:gridCol w:w="1627"/>
        <w:gridCol w:w="1832"/>
        <w:gridCol w:w="1684"/>
        <w:gridCol w:w="919"/>
        <w:gridCol w:w="1050"/>
        <w:gridCol w:w="891"/>
      </w:tblGrid>
      <w:tr>
        <w:trPr>
          <w:trHeight w:val="34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организации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ВСЕГО 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школы-интернаты для детей с девиантным поведением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ДДУ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ст-ть 1 кабин.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ст-ть 1 кабин.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Бирлик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 N 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с.Бакбакты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им.Абылайхана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ст.Узынагаш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с.Коктерек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N 40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п.Боралдай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97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им.Аль-Фараби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с.Ерменсай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"Сандугаш"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с.Талапты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с.Чулокай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им.Ленина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им.Казыбаева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с.Актасты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с.К-шекара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гень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Кыргызсай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с.Кыргызсай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санаторная школа-инт.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им.Абая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им.Ломоносова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(начальный блок)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СШГ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им.Ушинского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с.Лепсинск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Карагаш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Жамбыла N 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с.Балатопар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с.Сункар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с.Шилибастау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"Аккайын"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им.Терешковой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им.Саттарова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с.Каратурук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38 "Гульдер"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 с.Жанаталап 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с.Жанаталап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18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"Гнездышко"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с.Жетыгень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Авангард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с.Авангард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"Брусничка"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с.Нурум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им.Жаппарова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с.Кызылжар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"Актиын"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им.Кабан-Жырау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им.Алтынсарина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им.Багаева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"Асель"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им.Молотова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им.Искандерова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КСШ N 1 им.Кунаева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N 2 им.Валиханова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 им.Ленина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10 им.Валиханова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 им.Макаренко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 им.Ушинского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20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им.Нусупбаева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г.Алматы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школа-интернат им.Ракишева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Саркандская вспомогательная шк.интернат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вспомогательная школа-интернат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с.Карашилик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с.Карашилик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с.Сахзавод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г.Ушарал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"Куаныш"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с.Ушжарма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им.Кунаева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"Жасулан"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Балтабай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с.Балтабай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с.Бижанова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с.Сарытаукум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Жайсан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с.Жайсан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с.Шиен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"Улан"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"Куат"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Елтай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с.Пятилетка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им.Толстого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Каскеленская вспомогательная шк.интернат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Балпык би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пык би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пык би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"Ромашка"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Кермагаш-Арасан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с.К-Арасан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с.Рыскулова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 "Айболит"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с.Бирлик-сумбе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школа-интернат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детский дом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 им.Островского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 им.Берликожанова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18 им.Жолбарысулы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N 16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 "Балбобек"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"Айналайын"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СДЮШОР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с.Кербулак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"Искорка"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"Гульдер"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144"/>
        <w:gridCol w:w="1407"/>
        <w:gridCol w:w="1205"/>
        <w:gridCol w:w="962"/>
        <w:gridCol w:w="962"/>
        <w:gridCol w:w="983"/>
        <w:gridCol w:w="1024"/>
        <w:gridCol w:w="865"/>
      </w:tblGrid>
      <w:tr>
        <w:trPr>
          <w:trHeight w:val="34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организации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ВСЕГО 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колледжи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ст-ть 1 кабин.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тыс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тыс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ст-ть 1 кабин.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Бирлик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 N 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с.Бакбакты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им.Абылайхана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ст.Узынагаш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с.Коктерек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N 40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п.Боралдай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97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им.Аль-Фараби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с.Ерменсай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"Сандугаш"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с.Талапты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с.Чулокай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им.Ленина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им.Казыбаева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с.Актасты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с.К-шекара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гень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Кыргызсай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с.Кыргызсай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санаторная школа-инт.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им.Абая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им.Ломоносова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(начальный блок)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СШГ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им.Ушинского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с.Лепсинск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Карагаш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Жамбыла N 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с.Балатопар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с.Шилибастау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"Аккайын"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им.Терешковой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им.Саттарова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с.Каратурук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38 "Гульдер"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 с.Жанаталап 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с.Жанаталап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18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"Гнездышко"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с.Жетыгень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Авангард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с.Авангард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"Брусничка"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с.Нурум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им.Жаппарова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с.Кызылжар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"Актиын"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им.Кабан-Жырау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им.Алтынсарина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им.Багаева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"Асель"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им.Молотова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им.Искандерова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КСШ N 1 им.Кунаева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N 2 им.Валиханова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 им.Ленина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10 им.Валиханова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 им.Макаренко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 им.Ушинского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20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им.Нусупбаева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г.Алматы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школа-интернат им.Ракишева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Саркандская вспомогательная шк.интернат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вспомогательная школа-интернат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с.Карашилик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с.Карашилик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с.Сахзавод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г.Ушарал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"Куаныш"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с.Ушжарма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им.Кунаева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"Жасулан"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Балтабай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с.Балтабай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с.Бижанова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с.Сарытаукум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Жайсан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с.Шиен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"Улан"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"Куат"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батыра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батыра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Елтай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с.Пятилетка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им.Толстого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Каскеленская вспомогательная шк.интернат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Балпык би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пык би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пык би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"Ромашка"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Кермагаш-Арасан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с.К-Арасан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с.Рыскулова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 "Айболит"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гень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с.Бирлик-сумбе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селу: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школа-интернат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детский дом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 им.Островского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 им.Берликожанова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18 им.Жолбарысулы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24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N 16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3 "Балбобек"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45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"Айналайын"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СДЮШОР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с.Кербулак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"Искорка"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"Гульдер"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16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городу: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Приобретение лингафонных и мультимедийных кабинетов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государственных учреждений образования (2005-2007 годы)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2287"/>
        <w:gridCol w:w="1077"/>
        <w:gridCol w:w="689"/>
        <w:gridCol w:w="1094"/>
        <w:gridCol w:w="703"/>
        <w:gridCol w:w="979"/>
        <w:gridCol w:w="740"/>
        <w:gridCol w:w="988"/>
        <w:gridCol w:w="908"/>
        <w:gridCol w:w="1033"/>
      </w:tblGrid>
      <w:tr>
        <w:trPr>
          <w:trHeight w:val="24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сть 1 кабинета (тыс.тенге)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тыстенге) (гр.3*гр.4)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к-во 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(тыс.тенге) (гр.3*гр.6)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к-во 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(тыс.тенге) (гр.3*гр.8)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к-во 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(тыс.тенге) (гр.3*гр.10)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с.Актубек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с.Булакты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им.Толебаева  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с.Жайпак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 ст. Бесколь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Бесколь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с.Енбекши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Кызылашинская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с.Кызылащы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Коктуминская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с.Коктума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им.С.Сейфулина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с.Акчи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им.К.Сатпа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им.Абая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с.Акынсара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"Мамания"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им.Муратбае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с.Кызылту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Сырттанова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им.Гагарина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с.Суыксай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с.Алтына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Баканаская средняя школа N 1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Баканас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с.Топар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с.Жидели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с.Коктобе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им.Райымбек батыра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 школа им. 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им.Абая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с.Аймен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им.О.Мухамадий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им.О.Жандосова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с.Совет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им.И.Шорманова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им.Толе би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им.Т.Рыскулова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им.Жансугурова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с.Космос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им.Д.Конаева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Тургеньская казахская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им.Островского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с.Моловодное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им.О.Жандосова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с.Корам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Аль-Фараби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с.Новоалексеевка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им.А.Н.Бубенцова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им.Валиха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с.Абая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им.Титова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им.Сейфулли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с.Бахтыбая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им.Жакыпба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с.Сырымбет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с.Каратальск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им.Балпык би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с.Кокжазык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им.Маметовой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с.Шымыр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им.Байсова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п.Алдабергенова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им.Т.Рыскулова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с.Узунагач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им.Бердыкулова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с.Узунагач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Жанакурылысская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с.Жанакурлыс.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школа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школа гимназия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им.Асета Бейсеуова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 средня школа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с.Аксенгер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с.Дегерес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им.Суюнбая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с.Каракастек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им.Жамбыла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с.Екпенды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с.Ж-Батыр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с.Ж-Даур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 им.А.Молдабековой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с.Каз.Цик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п.Энергет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с.Чапаево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Абая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им.Дзержинского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с.Ескель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Калпинская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с.Кальпе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им.А.С.Пушкина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им.Кемела Токаева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им.К.Д.Ушинского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им.М.Фрунзе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Алимкулова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им.Саядиля Керимбекова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им.В.Г.Белинского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К.Сатпаева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им.А.С.Пушкина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им.А.Байжанова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с.Алмалыбак  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им.А.С.Макаренко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с.Кольды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им.Жамбула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им.М.Бейсебаева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им.Карасай батыра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им.Ибрая Алтынсарина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ст.Шамалган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им.Б.Сокпакбаева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с.Каменка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им.Д.А.Конаева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п.С-Озек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п.С-Озек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с.Карашокы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с.Караагаш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им.Панфилова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п.Когалы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2  им.М.Курманова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п.Балпык-би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им.К.Жапсарбаева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с.Мукры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им.Ж.Егинбаева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с.Шанырак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им.Луначарского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им.Х.Хамраева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с.Садыр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им.Уалиханова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им.Головацкого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 Б.Назыма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им."60 лет ЛКСМ Казахстана"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им.Ашимбаева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Тогузбулакская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с.Тогузбулак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им.С.Бейсембетулы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.Жаланашская средняя школа им.Ж.Ермегияева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им.Жандосова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гимназия им.Абая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им.Ы.Алтынсарина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п.Лепсы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им.М.Жумабаева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с.Белбулак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с.Томоровское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с.К-Кайрат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с.Бескайнар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им.Х.Хамраева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с.Чарын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Чарынская казахская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с.Чарын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Таскарасуйская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с.Таскарасу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с.Сункар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Чунджинская средняя школа N 1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с.Дардамты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с.Арна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с.Заречный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с.Заря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КТЛ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N 12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N 14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учреждения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 N15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Спецшкола интернат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9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119015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119015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Бирлик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с.Бакбакты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им.Абылайхана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ст.Узынагаш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с.Коктерек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N 40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п.Боралдай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им.Аль-Фара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с.Ерменсай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с.Чулокай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им.Ленина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им.Казыбаева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с.Актасты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с.К-шекара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с.М-Аксу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Кыргызсай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им.Абая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им.Ломоносова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(начальный блок)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74284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18545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18545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средняя школа N  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Кабанбай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Ахметова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им.А.Байтурсынова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с.Саймасай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им.И.Таирова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с.Байсеит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с.Масак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им.Валихано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с.Целинное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 школа ст.Шамалган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ст.Шамал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Алтынэмельская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с.А-Эмель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им.Ч.Валиханова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с.Шанханай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им.Мусабека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с.Октябрь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им.Розыбакиева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с.Пиджим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Жаменкенская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с.Калпак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средняя школа N 2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с.Екеаша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с.Гулдала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49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им.Кудайбергенова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с.Чунжда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Сумбинская  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с.Шенгель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N 19 им.М.Жумабаева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СШГ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им.Ушинского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с.Лепсинск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Карагаш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Жамбыла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с.Балато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с.Сункар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с.Шилибастау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им.Саттарова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 с.Жанаталап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с.Караой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Авангард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с.Авангард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с.Нурум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им.Жаппарова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с.Кызылжар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им.Кабан-Жырау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им.Алтынсарина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им.Багаева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им.Молотова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им.Искандерова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КСШ N 1 им.Кунаева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N 2 им.Валиханова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 им.Ленина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10 им.Валиханова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 им.Макаренко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 им.Ушинского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20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им.Нусупба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г.Алматы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школа-интернат им.Ракишева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127491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66317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66317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им.Ж.Кайы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с.Казахстан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им.Аубакиро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с.Маловодное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с.Акбастау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Горненская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с.Горный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Рославльская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с.Матибу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 N 38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Карасай батыра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Кок-Озекская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с.Кок-Озек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с.С-Бастау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п.Когалы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Энгельса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с.Жетыжал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Ракишева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с.Лесновка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им.Кожбанбет би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с.К-Олен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Каркаринская средняя школа 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с.Каркара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им.И.Жумагулова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с.Шырганак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им.Ушинского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п.Лепсы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38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с.Кендала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им.Г.Садвакасова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с.Б-Аксу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Тайпова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с.М.Дехкан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Актамская средняя школа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с.Актам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2007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с.Карашилик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с.Карашилик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с.Сахзавод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г.Ушарал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N 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с.Ушжарма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им.Кунаева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Балтабай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с.Балтабай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с.Бижанова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с.Сарытаукум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Жайсан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с.Жайсан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Елтай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с.Ельтай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им.Толстого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Кермагаш-Арасанская ОШ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с.К-Арасан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с.Рыскулова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с.Бирлик-сумбе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 им.Островского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 им.Берликожанова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18 им.Жолбарысулы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N 16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с.Кербулак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127518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41949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41949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2434"/>
        <w:gridCol w:w="1131"/>
        <w:gridCol w:w="762"/>
        <w:gridCol w:w="1033"/>
        <w:gridCol w:w="747"/>
        <w:gridCol w:w="1033"/>
        <w:gridCol w:w="670"/>
        <w:gridCol w:w="1033"/>
        <w:gridCol w:w="623"/>
        <w:gridCol w:w="1049"/>
      </w:tblGrid>
      <w:tr>
        <w:trPr>
          <w:trHeight w:val="240" w:hRule="atLeast"/>
        </w:trPr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Местонахождение школы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 1 кабинета (тыс.тенге)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(тыс.тенге) (гр.3*гр.12)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(тыс.тенге) (гр.3*гр.14)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(тыс.тенге) (гр.3*гр.16)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(тыс.тенге) (гр.3*гр.18)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с.Актубек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с.Булакты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им.Толебаева  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с.Жайпак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 ст. Бесколь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Бесколь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с.Енбекши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Кызылашинская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с.Кызылащы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Коктуминская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с.Коктума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им.С.Сейфулина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с.Акчи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им.К.Сатпа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им.Абая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с.Акынсара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"Мамания"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им.Муратба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с.Кызылту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Сырттанова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им.Гагарина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с.Суыксай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с.Алтынарык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Баканаская средняя школа N 1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Баканас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с.Топар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с.Жидели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с.Коктобе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им.Райымбек батыра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 школа им. 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им.Абая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с.Аймен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им.О.Мухамадий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им.О.Жандосова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с.Совет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им.И.Шорманова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им.Толе би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им.Т.Рыскулова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с.Жанашаруа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им.Жансугурова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с.Космос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им.Д.Конаева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Тургеньская казахская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им.Островского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с.Моловодное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им.О.Жандосова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с.Корам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Аль-Фараби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с.Новоалексеевка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им.А.Н.Бубенцова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им.Валиханова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с.Абая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им.Титова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им.Сейфуллина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с.Бахтыбая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им.Жакыпбаева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с.Сырымбет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с.Каратальск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им.Балпык би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с.Кокжазык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им.Маметовой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с.Шымыр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им.Байсова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п.Алдабергенова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им.Т.Рыскулова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с.Узунагач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им.Бердыкулова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с.Узунагач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Жанакурылысская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с.Жанакурлыс.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школа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школа гимназия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им.Асета Бейсеуова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 средня школа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с.Аксенгер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с.Дегерес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им.Суюнбая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с.Каракастек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им.Жамбыла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с.Екпенды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с.Ж-Батыр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с.Ж-Даур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 им.А.Молдабековой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с.Каз.Цик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п.Энергет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с.Чапаево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Абая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им.Дзержинского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с.Ескельды.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.Жанаталапская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с.Жанаталап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Калпинская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с.Кальпе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им.А.С.Пушкина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им.Кемела Токаева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им.К.Д.Ушинского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им.М.Фрунзе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Алимкулова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им.Саядиля Керимбекова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им.В.Г.Белинского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К.Сатпаева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им.А.С.Пушкина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им.А.Байжанова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с.Алмалыбак  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им.А.С.Макаренко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с.Кольды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им.Жамбула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им.М.Бейсебаева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им.Карасай батыра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им.Ибрая Алтынсарина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ст.Шамалган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им.Б.Сокпакбаева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с.Каменка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им.Д.А.Конаева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п.С-Озек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п.С-Озек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с.Карашокы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с.Караагаш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им.Панфилова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п.Когалы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2  им.М.Курманова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п.Балпык-би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им.К.Жапсарбаева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с.Мукры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им.Ж.Егинбаева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с.Шанырак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им.Луначарского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им.Х.Хамраева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с.Садыр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им.Уалиханова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им.Головацкого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 Б.Назыма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им."60 лет ЛКСМ Казахстана"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им.Ашимбаева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Тогузбулакская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с.Тогузбулак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им.С.Бейсембетулы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.Жаланашская средняя школа им.Ж.Ермегияева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им.Жандосова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гимназия им.Абая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им.Ы.Алтынсарина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п.Лепсы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им.М.Жумабаева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10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с.Белбулак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17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с.Томоровское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19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с.К-Кайрат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20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с.Бескайнар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им.Х.Хамраева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с.Чарын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Чарынская казахская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с.Чарын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Таскарасуйская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с.Таскарасу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с.Сункар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Чунджинская средняя школа N  1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с.Дардамты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с.Арна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12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с.Заречный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с.Заря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КТЛ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N 12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N 14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учреждения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 N15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Спецшкола интернат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9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162675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162675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Бирлик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с.Бакбакты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им.Абылайхана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ст.Узынагаш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с.Коктерек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N 40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п.Боралдай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им.Аль-Фараби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с.Алмалыбак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с.Ерменсай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с.Чулокай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им.Ленина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им.Казыбаева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с.Актасты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с.К-шекара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с.М-Аксу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Кыргызсай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с.Кыргызсай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им.Абая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им.Ломоносова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 (начальный блок)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74284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55739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54990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средняя школа N  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Кабанбай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 Ахметова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им.А.Байтурсынова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с.Саймасай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им.И.Таирова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с.Байсеит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с.Масак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им.Валиханова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с.Целинное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 школа ст.Шамалган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ст.Шамалган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Алтынэмельская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с.А-Эмель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им.Ч.Валиханова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с.Шанханай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им.Мусабека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с.Октябрь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им.Розыбакиева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с.Пиджим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Жаменкенская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с.Калпак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средняя школа N  2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с.Екеаша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21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с.Гулдала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49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им.Кудайбергенова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с.Чунжда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Сумбинская  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с.Шенгельды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N 19 им.М.Жумабаева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СШГ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им.Ушинского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с.Лепсинск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Карагаш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Жамбыла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с.Балатопар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с.Сункар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с.Шилибастау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им.Терешковой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им.Саттарова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с.Каратурук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 с.Жанаталап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с.Жанаталап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с.Караой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Авангард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с.Авангард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с.Нурум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им.Жаппарова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с.Кызылжар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им.Кабан-Жырау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им.Алтынсарина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им.Багаева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им.Молотова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им.Искандерова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КСШ N 1 им.Кунаева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N 2 им.Валиханова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 им.Ленина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10 им.Валиханова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 им.Макаренко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 им.Ушинского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20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им.Нусупбаева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 г.Алматы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школа-интернат им.Ракишева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127491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61174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60425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им.Ж.Кайыпова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с.Казахстан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им.Аубакирова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с.Маловодное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с.Акбастау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Горненская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с.Горный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Рославльская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с.Матибулак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  N 38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Карасай батыра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Кок-Озекская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с.Кок-Озек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с.С-Бастау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п.Когалы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Энгельса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с.Жетыжал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Ракишева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с.Лесновка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им.Кожбанбет би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с.К-Олен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Каркаринская средняя школа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с.Каркара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им.И.Жумагулова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с.Шырганак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им.Ушинского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п.Лепсы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 38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с.Кендала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им.Г.Садвакасова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с.Б-Аксу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им. Тайпова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с.М.Дехкан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Актамская средняя школа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с.Актам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31037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31037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2007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с.Карашилик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с.Карашилик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с.Сахзавод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 г.Ушарал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N 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с.Ушжарма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им.Кунаева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Балтабай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с.Балтабай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с.Бижанова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с.Сарытаукум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Жайсан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с.Жайсан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Елтай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с.Ельтай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с.Пятилетка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им.Толстого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Кермагаш-Арасанская ОШ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с.К-Арасан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с.Рыскулова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Райымбекский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р-н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с.Бирлик-сумбе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 им.Островского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 им.Берликожанова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18 им.Жолбарысулы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СШЛ N 24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N 16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г.Капчагай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с.Кербулак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127518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85569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85569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Капитальный ремонт организаций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(2005-2007 годы)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555"/>
        <w:gridCol w:w="1469"/>
        <w:gridCol w:w="1186"/>
        <w:gridCol w:w="1249"/>
        <w:gridCol w:w="1432"/>
        <w:gridCol w:w="1659"/>
        <w:gridCol w:w="2247"/>
      </w:tblGrid>
      <w:tr>
        <w:trPr>
          <w:trHeight w:val="48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Местонахождение объек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ая сметная стоимос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ть объ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екта (тыс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 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общеобразователь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ные школы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школы-интернаты общего типа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с.Дингек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12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п.Сахзавод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 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с.Карой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им.Аблайхана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им.Таирова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с.Байсеит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вспом.школа-интернат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с.Коктобе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им.Байысова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10778,4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ст.Казбек би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Таргапская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с.Таргап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27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с.Жаугашты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39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п.Байсерке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с.Бескайнар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с.Жана-талап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с.Когалы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им.Жапарова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с.Кзыл-жар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п.Баганашыл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НСШ им.Барибаева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НСШ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Кишишыганская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с.Кишишыган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с.Кызылшекара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им.Мусакулова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с.Тузколь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20971,6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им.Ленина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вспом.школа-интернат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  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с.Бесагаш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30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с.Туганбай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п.Алатау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им.Молутова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с.Дардамты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N 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 спорт школа-интерната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Экономико-технологический колледж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20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7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2005 г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481127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Аймен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с.Аймен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а.Саттарова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с.Каратурык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Корам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с.Корам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Жанакурлысская СШ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с.Жанакурлыс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Бериктас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с.Ащису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с.Ж-талап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с.Куйган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Ельтай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с.Елтай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с.Тастобинский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с,Алмалы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2-пятилетка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с.Шанханай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им.Дутова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с.Шаган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с.Шубар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с.Акжазык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с.Чулакай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им.Кобикова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с.Сарыбел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им.Жанузакова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им.Бейсембетова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с.Б-Сумбе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2006 году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с.Сах.завод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Кзылащинская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с.Кзылащи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им.Ауезова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с.Кызыл-шарык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Садыра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с.Садыр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 Уалиханова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Каратальская 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с.Каратальск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Рославль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с.Матибулак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с.Екпинди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Новый мир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с.Жылбулак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с.Коксай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Восход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10 лет Казахстана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с.10 Лет КССР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им.Ниязбекова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с.Курмети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Сарыжаз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им.Искендирова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Шонжинская 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им.Садвакасова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с.Б.Аксу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 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2007 году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698413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691013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1555"/>
        <w:gridCol w:w="1393"/>
        <w:gridCol w:w="1055"/>
        <w:gridCol w:w="1598"/>
        <w:gridCol w:w="1728"/>
        <w:gridCol w:w="1626"/>
        <w:gridCol w:w="1645"/>
      </w:tblGrid>
      <w:tr>
        <w:trPr>
          <w:trHeight w:val="480" w:hRule="atLeast"/>
        </w:trPr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ние 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Местонахождение объек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щая сметная стоимос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ть объекта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 сум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 (тыс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спец.коррекционные школы-интернаты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школы-интернаты для одареннных детей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с.Дингек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п.Сахзавод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с.Карой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им.Аблайхана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им.Таирова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с.Байсеит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вспом.школа-интернат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с.Коктобе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им.Байысова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10778,4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ст.Казбек би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Таргапская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с.Таргап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27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с.Жаугашты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п.Байсерке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с.Бескайнар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с.Жана-талап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с.Когалы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им.Жапарова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с.Кзыл-жар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 N1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п.Баганашыл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НСШ им.Барибаева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НСШ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Кишишыганская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с.Кишишыган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с.Кызылшекара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им.Мусакулова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с.Тузколь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20971,6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им.Ленина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вспом.школа-интернат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с.Бесагаш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30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с.Туганбай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п.Алатау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им.Молутова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с.Дардамты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 спорт школа-интерната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73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Экономико-технологический колледж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2005 г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699219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Аймен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с.Аймен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а.Саттарова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Корам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Жанакурлысская СШ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с.Жанакурлыс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Бериктас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с.Ж-талап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с.Куйган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Ельтай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с.Елтай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с.Тастобинский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с,Алмалы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2-пятилетка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с.Шанханай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им.Дутова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с.Чулакай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с.Сарыбел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им.Жанузакова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им.Бейсембетова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с.Б-Сумбе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2006 году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с.Сах.завод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Кзылащинская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с.Кзылащи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им.Ауезова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Садыра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им. Уалиханова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Каратальская 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с.Каратальск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Рославль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с.Матибулак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с.Екпинди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Новый мир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с.Жылбулак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им.Мамето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с.Коксай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Восход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10 лет Казахстана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с.10 Лет КССР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им.Ниязбекова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с.Курмети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Сарыжаз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им.Искендирова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Шонжинская СШ N 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им.Садвакасова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с.Б.Аксу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 школа-интернат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2007 году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698413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1521"/>
        <w:gridCol w:w="1365"/>
        <w:gridCol w:w="1055"/>
        <w:gridCol w:w="1936"/>
        <w:gridCol w:w="1936"/>
        <w:gridCol w:w="1298"/>
        <w:gridCol w:w="1267"/>
      </w:tblGrid>
      <w:tr>
        <w:trPr>
          <w:trHeight w:val="480" w:hRule="atLeast"/>
        </w:trPr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Местонахождение объек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щая сметная стоимос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ть объекта (тыс 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ВСЕГО сумма (тыс. 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школы-интернаты для детей с девиан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тным поведени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с.Дингек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12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п.Сахзавод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 3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с.Карой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им.Аблайхана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им.Таирова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с.Байсеит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вспом.школа-интернат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с.Коктобе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им.Байысова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10778,4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ст.Казбек би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Таргапская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с.Таргап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9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27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с.Жаугашты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39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п.Байсерке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с.Бескайнар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с.Жана-талап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с.Когалы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им.Жапарова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с.Кзыл-жар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N 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п.Баганашыл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НСШ им.Барибаева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НСШ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Кишишыганская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с.Кишишыган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с.Кызылшекара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им.Мусакулова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с.Тузколь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8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20971,6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им.Ленина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вспом.школа-интернат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  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29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с.Бесагаш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30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с.Туганбай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п.Алатау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им.Молутова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с.Дардамты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N 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 спорт школа-интерната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Экономико-технологический колледж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 20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7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5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2005 г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699219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Аймен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с.Аймен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а.Саттарова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с.Каратурык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Корам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с.Корам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Жанакурлысская СШ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с.Жанакурлыс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Бериктас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с.Ащису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41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25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с.Ж-талап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11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32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с.Куйган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Ельтай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с.Елтай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с.Тастобинский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с,Алмалы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76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2-пятилетка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с.Шанханай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им.Дутова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с.Шаган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с.Шубар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с.Акжазык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с.Чулакай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им.Кобикова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с.Сарыбел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им.Жанузакова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им.Бейсембетова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N 5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с.Б-Сумбе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2006 году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663635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с.Сах.завод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Кзылащинская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с.Кзылащи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им.Ауезова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с.Кызыл-шарык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Садыра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с.Садыр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имУалиханова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Каратальская 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с.Каратальск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Рославль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с.Матибулак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с.Екпинди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23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Новый мир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с.Жылбулак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им.Маметова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с.Коксай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Восход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с.Долан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10 лет Казахстана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с.10 Лет КССР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им.Ниязбекова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с.Курмети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Сарыжаз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им.Искендирова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Шонжинская СШ N 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им.Садвакасова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с.Б.Аксу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 школа-интернат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2007 году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698413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860"/>
        <w:gridCol w:w="1147"/>
        <w:gridCol w:w="1394"/>
        <w:gridCol w:w="1229"/>
        <w:gridCol w:w="1230"/>
        <w:gridCol w:w="1059"/>
        <w:gridCol w:w="1216"/>
      </w:tblGrid>
      <w:tr>
        <w:trPr>
          <w:trHeight w:val="480" w:hRule="atLeast"/>
        </w:trPr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Местонахождение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Общая сметная стоимость объекта (тыс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ВСЕГО 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колледжи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к-во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им.Терибаева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им.Есеболатова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с.Дингек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12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п.Сахзавод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3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с.Карой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им.Аблайхана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им.Таирова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с.Байсеит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им.Терешкова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вспом.школа-интернат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г.Иссык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им.Ломоносова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с.Тургень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им.Садыра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с.Коктобе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им.Байысова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10778,4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ст.Казбек би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им.Сарсенбекова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с.Самсы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Таргапская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с.Таргап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с.Талап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9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с.Байсерке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27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с.Жаугашты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39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п.Байсерке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п.Балпыкби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с.Бескайнар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им.Байсеитова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с.Канабек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с.Жана-талап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с.Когалы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им.Жапарова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с.Кзыл-жар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  N1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п.Баганашыл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НСШ им.Барибаева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с.Колащи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им.Жандосова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НСШ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Кишишыганская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с.Кишишыган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им.Байшыганулы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с.Кызылшекара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им.Шорманова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с.Текес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им.Мусакулова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с.Тузколь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8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с.Энергетик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им.Тынышбаева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им.Ленина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вспом.школа-интернат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 4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29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с.Бесагаш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30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с.Туганбай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п.Алатау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им.Розыбакиева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им.Молутова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с.Шонжы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с.Дардамты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юных техников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 N 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 2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 спорт школа-интерната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Экономико-технологический колледж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19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 N 20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2005 г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699219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1E+05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им.Сихимова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Егинсу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им.Орманова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им.Дзержинского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с.Токжайлау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им.Бейсекбаева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им.Сатпаева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Аймен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с.Аймен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а.Саттарова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с.Каратурык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Корам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с.Корам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им.Майлина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Восток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им.Алдабергенова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им.Шестакова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Жетысу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с.Жетысу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с.Актерек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с.Жанакурлыс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Бериктас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Сарытаукум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с.Ащису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с.Акши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25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с.Ж-талап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с.Жетыген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32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с.Куйган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Ельтай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с.Елтай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Балхаш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с.Тастобинский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с,Алмалы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76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2-пятилетка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им.Азербаева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с.Шанханай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им.Дутова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с.Жоламан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с.Шубар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им.Кабан жырау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с.Каблиса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с.Акжазык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им.Крупской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им.Бусакова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с.Чулакай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им.Кобикова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с.Сарыбел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с.Сумбе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им.Жанузакова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с.Нарынкол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им.Бейсембетова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с.Жаланаш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им.Макатаева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с.Тегистик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им.Островского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г.Сарканд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с.Черкасск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 N 5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с.Б-Сумбе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вспом.школа-интернат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2006 году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МЕСТНЫХ БЮДЖЕТОВ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им.Сыдыкова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им.Жайсанбаева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с.Сах.завод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им.Алимжанова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с.Ушкайын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Кзылащинская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с.Кзылащи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СШ N 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с.Акдала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им.Барибаева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им.Валиханова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с.Ащисай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им.Ауезова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с.Кызыл-шарык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Садыра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с.Садыр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им.Момышулы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с.Каражота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СШГ имУалиханова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Каратальская 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с.Каратальск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Рославль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с.Матибулак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Айдарлы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с.Айдарлы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с.Екпинди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22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23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п.Боролдай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Новый мир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с.Жылбулак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им.Тельмана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с.Карашенгель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им.Горького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им.Маметова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с.Коксай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 Восход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с.Долан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им.Тобаякова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с.Жайнак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Айнабулак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ст.Айнабулак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10 лет Казахстана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с.10 Лет КССР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им.Жамбыла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им.Абая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с.Коктал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Кегенская СШ N 3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с.Кегень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им.Ниязбекова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с.Курмети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Шалкоде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с.Шалкоде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Сарыжаз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с.Сарыжаз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с.Кокозек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с.Аманбоктер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16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с.Береке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1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4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5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им.Искендирова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с.Ават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СШ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с.Шошанай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Шонжинская СШ N  4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им.Садвакасова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с.Б.Аксу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8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Обл.учреждения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Есикская вспомогательная  школа-интернат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2007 году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698413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Приобретение и доставка  учебной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государственным учреждениям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Алматинской  области (2005-2007 годы)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2617"/>
        <w:gridCol w:w="1070"/>
        <w:gridCol w:w="1715"/>
        <w:gridCol w:w="1726"/>
        <w:gridCol w:w="1421"/>
        <w:gridCol w:w="1576"/>
      </w:tblGrid>
      <w:tr>
        <w:trPr>
          <w:trHeight w:val="49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уч-ся днев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ных школ (чел.)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уч-ся из моло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обес. семей (чел.)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 Ч Е Б Н И К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наименований(ед.)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Общий тираж (экз)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няя цена за едини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цу (тен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54636
</w:t>
            </w:r>
          </w:p>
        </w:tc>
      </w:tr>
      <w:tr>
        <w:trPr>
          <w:trHeight w:val="49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263559,2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125715,2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 литература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уч-ся днев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школ (чел.)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уч-ся из моло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обес. семей (чел.)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 Ч Е Б Н И 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наименований(ед.)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Общий тираж(экз)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няя цена за един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ицу (тен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1175600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22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
</w:t>
            </w:r>
          </w:p>
        </w:tc>
      </w:tr>
      <w:tr>
        <w:trPr>
          <w:trHeight w:val="22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 литература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
</w:t>
            </w:r>
          </w:p>
        </w:tc>
      </w:tr>
      <w:tr>
        <w:trPr>
          <w:trHeight w:val="51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3356"/>
        <w:gridCol w:w="1281"/>
        <w:gridCol w:w="1073"/>
        <w:gridCol w:w="1109"/>
        <w:gridCol w:w="1246"/>
        <w:gridCol w:w="1682"/>
      </w:tblGrid>
      <w:tr>
        <w:trPr>
          <w:trHeight w:val="495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уч-ся днев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ных школ (чел.)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уч-ся из моло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обес. семей (чел.)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 М К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наименований(ед.)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щий 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раж  (экз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няя цена за един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ицу (тен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 (тыс.тен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7580,8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2404,8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 литература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уч-ся днев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школ (чел.)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уч-ся из моло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обес. семей (чел.)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 М 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наименований(ед.)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щий 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  (экз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няя цена за едини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цу (тен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Сумма(тыс.тен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 литература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9969,9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6"/>
        <w:gridCol w:w="2868"/>
        <w:gridCol w:w="1482"/>
        <w:gridCol w:w="1137"/>
        <w:gridCol w:w="2170"/>
        <w:gridCol w:w="2177"/>
      </w:tblGrid>
      <w:tr>
        <w:trPr>
          <w:trHeight w:val="49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уч-ся днев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ных школ (чел.)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уч-ся из моло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обес. семей (чел.)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транспорт. расходы (тыс.тенге)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ИТОГО (тыс. тенге)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% обеспеченности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9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80808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54636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49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80808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80524,8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129355,2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 литература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80808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уч-ся днев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школ (чел.)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уч-ся из моло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обес. семей (чел.)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обеспеченности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транспорт. расходы (тыс.тенге)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</w:tr>
      <w:tr>
        <w:trPr>
          <w:trHeight w:val="36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2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2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111053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9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 литература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51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 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113772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Строительство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893"/>
        <w:gridCol w:w="2893"/>
        <w:gridCol w:w="2893"/>
      </w:tblGrid>
      <w:tr>
        <w:trPr>
          <w:trHeight w:val="17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районов, СНП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Проектная мощность (число уч.мест)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Имеющаяся докумен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 (по документации или ориентировоч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ная), тыс.тенге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создание ученических мест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с.Коянкус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ПСД. ГЭ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ПСД. ГЭ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ПСД. ГЭ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798830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замену аварийных школ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Карашиликской ОШ с.Карашилик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Уш-Жарминской СШ с.Уш-Жарма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Коктюбинской СШ , с.Коктобе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СШN 4 с.Каргалы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 с.Сункар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 с.Шилибастау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35 с.Жанаарна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им.Косунова с.Айтей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Аралтобинская СШ с.Аралтобе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 с.Талапты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Сарытобинская СШ с.Сартобе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</w:tr>
      <w:tr>
        <w:trPr>
          <w:trHeight w:val="4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Арасанская ОШ с.Кермагаш-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 с.Актасты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 с.Абай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 с.Мало-Аксу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1910510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замену аварийных школ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им.Райымбека, г.Есик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4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 СШ N  9 (начальный блок)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Талдыкорган СШЛ N 24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 решению проблемы 3-4 сменных школ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713"/>
        <w:gridCol w:w="1713"/>
        <w:gridCol w:w="1713"/>
        <w:gridCol w:w="1713"/>
        <w:gridCol w:w="1713"/>
      </w:tblGrid>
      <w:tr>
        <w:trPr>
          <w:trHeight w:val="705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районов, СНП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Республиканский 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2005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2007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стоимость, тыс.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кол-во, 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стоимость, тыс.тенге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стоимость, тыс.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создание ученических мест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с.Коянкус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замену аварийных школ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Карашиликской ОШ с.Карашилик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Уш-Жарминской СШ с.Уш-Жарма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Коктюбинской СШ , с.Коктобе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СШN 4 с.Каргалы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 с.Сункар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 с.Шилибастау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35 с.Жанаарна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им.Косунова с.Айтей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Аралтобинская СШ с.Аралтобе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 с.Талапты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Сарытобинская СШ с.Сартобе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Арасанская ОШ с.Кермагаш-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 с.Актасты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 с.Абай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 с.Мало-Аксу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замену аварийных школ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им.Райымбека, г.Есик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 СШ N  9 (начальный блок)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Талдыкорган СШЛ N 24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 решению проблемы 3-4 сменных школ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713"/>
        <w:gridCol w:w="1713"/>
        <w:gridCol w:w="1713"/>
        <w:gridCol w:w="1713"/>
        <w:gridCol w:w="1713"/>
        <w:gridCol w:w="1713"/>
      </w:tblGrid>
      <w:tr>
        <w:trPr>
          <w:trHeight w:val="705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районов, СНП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Местный 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2005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2007 год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 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стоимость, тыс.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кол-во, 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стоимость, тыс.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кол-во, ед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стоимость, тыс.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создание ученических мест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с.Коянкус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с.Шамалган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замену аварийных школ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Карашиликской ОШ с.Карашилик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Уш-Жарминской СШ с.Уш-Жарма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Коктюбинской СШ , с.Коктобе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СШN 4 с.Каргалы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СШ с.Сункар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СШ с.Шилибастау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с.Узынагаш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N 35 с.Жанаарна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им.Косунова с.Айтей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Аралтобинская СШ с.Аралтобе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СШ с.Талапты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Сарытобинская СШ с.Сартобе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Арасанская ОШ с.Кермагаш-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СШ с.Актасты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СШ с.Абай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Мало-Аксуская СШ с.Мало-Аксу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замену аварийных школ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им.Райымбека, г.Есик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 СШ N  9 (начальный блок)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Талдыкорган СШЛ N 24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 решению проблемы 3-4 сменных школ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