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8c0e" w14:textId="2988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освобождении от родительской платы воспитанников областных школ-интернатов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26 февраля 2004 года N 39. Зарегистрировано Департаментом юстиции Жамбылской области 1 апреля 2004 года за N 1289. Утратило силу постановлением акимата Жамбылской области от 22 октября 2015 года №250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Жамбылской области от 22.10.2015 </w:t>
      </w:r>
      <w:r>
        <w:rPr>
          <w:rFonts w:ascii="Times New Roman"/>
          <w:b w:val="false"/>
          <w:i w:val="false"/>
          <w:color w:val="ff0000"/>
          <w:sz w:val="28"/>
        </w:rPr>
        <w:t>№250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октября 2003 года N 1050 "О внесении изменений и дополнений в постановление Правительства Республики Казахстан от 17 мая 2000 года N 738" и учитывая материальное положение семей воспитанников областных школ-интернатов для детей из семей, имеющих право на получение государственной адресной социальной помощи, детей из многодетных и малообеспеченных семей, находящихся под опекой (попечительством) и патронатом, акимат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Освободить от родительской платы за содержание в интернатных учреждениях воспитанников школ-интернатов из числа многодетных и малообеспеченных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Финансовому управлению Акима области (Аманбеков Б.) расходы на содержание детей в школах-интернатах отнести за счет средств местного бюджета по программе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выполнением настоящего постановления возложить на заместителя Акима области Демеша К.М.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