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4f4c" w14:textId="9f84f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Жамбылской области N 76 от 13 июня 2003 года "Об утверждении Правил предоставления льгот по санаторно-курортному лечению и проезду на курорт Саки в санаторий имени Н.Н. Бурденко для спинальных больных Жамбылской области", зарегистрированное за N 1013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29 июня 2004 года N 167. Зарегистрировано Департаментом юстиции Жамбылской области 22 июля 2004 года за N 1412. Утратило силу постановлением акимата Жамбылской области от 22 октября 2015 года № 248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22.10.2015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целях дальнейшей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защищенности инвалидов в Республике Казахстан", "Программы реабилитации инвалидов на 2002-2005 годы",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N 1758 от 29 декабря 2001 года, на основании 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и в целях обеспечения исполнения областного бюджета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N 76 от 13 июня 2003 года "Об утверждении Правил предоставления льгот по санаторно-курортному лечению и проезду на курорт Саки в санаторий имени Н.Н. Бурденко для спинальных больных Жамбылской области" (зарегистрированного в управлении юстиции Жамбылской области 9 июля 2003 года N 1013 и опубликованного в N 85 (15252) областной газеты "Аk жол" от 19 июля 2003 года, N 84 (15251) областной газеты "Знамя труда" от 17 июля 2003 года)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названиях вышеуказанного постановления и Правил, утвержденных данным постановлением, а также в пункте 1 постановления и пункте 1 Правил слова "на курорт Саки в санаторий имени Н.Н. Бурденко" заменить словами "в санаторно-курортные учреждения Республики Казахстан или стран СНГ";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преамбуле Правил цифры "2585100332"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пункте 1 Правил слова "далее санаторий" заменить словами "далее санатории";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пунктах 2, 6 Правил слово "санаторий" заменить словом "санатории";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пункте 3 Правил слова "определяет сопровождающее лицо для отправки инвалидов в санаторий"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в пункте 4 слово "санаторий" заменить словом "санаториях".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заместителя Акима области Байбекова М.Н.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Жексембин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