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545a" w14:textId="b6f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26 мая 2004 года N 7/75. Зарегистрировано Департаментом юстиции Карагандинской области 2 июня 2004 года за N 1533. Утратило силу - решением Балхашского городского маслихата Карагандинской области от 27 июня 2007 года N 44/431</w:t>
      </w:r>
    </w:p>
    <w:p>
      <w:pPr>
        <w:spacing w:after="0"/>
        <w:ind w:left="0"/>
        <w:jc w:val="both"/>
      </w:pPr>
      <w:r>
        <w:rPr>
          <w:rFonts w:ascii="Times New Roman"/>
          <w:b w:val="false"/>
          <w:i w:val="false"/>
          <w:color w:val="ff0000"/>
          <w:sz w:val="28"/>
        </w:rPr>
        <w:t>      Сноска. Утратило силу решением Балхашского городского маслихата Карагандинской области от 27.06.2007 N 44/431.</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N 148-II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регламент городского маслихата (прилагается).</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17 октября 2001 года N 16/158 "О регламенте городского маслихата", внесенного в Реестр государственной регистрации нормативных правовых актов за N 527.</w:t>
      </w:r>
    </w:p>
    <w:bookmarkEnd w:id="0"/>
    <w:p>
      <w:pPr>
        <w:spacing w:after="0"/>
        <w:ind w:left="0"/>
        <w:jc w:val="both"/>
      </w:pPr>
      <w:r>
        <w:rPr>
          <w:rFonts w:ascii="Times New Roman"/>
          <w:b w:val="false"/>
          <w:i/>
          <w:color w:val="000000"/>
          <w:sz w:val="28"/>
        </w:rPr>
        <w:t>      Председатель сессии</w:t>
      </w:r>
    </w:p>
    <w:p>
      <w:pPr>
        <w:spacing w:after="0"/>
        <w:ind w:left="0"/>
        <w:jc w:val="both"/>
      </w:pPr>
      <w:r>
        <w:rPr>
          <w:rFonts w:ascii="Times New Roman"/>
          <w:b w:val="false"/>
          <w:i w:val="false"/>
          <w:color w:val="000000"/>
          <w:sz w:val="28"/>
        </w:rPr>
        <w:t>      </w:t>
      </w:r>
      <w:r>
        <w:rPr>
          <w:rFonts w:ascii="Times New Roman"/>
          <w:b w:val="false"/>
          <w:i/>
          <w:color w:val="000000"/>
          <w:sz w:val="28"/>
        </w:rPr>
        <w:t>Секретарь городского маслихата</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городского маслихата </w:t>
      </w:r>
      <w:r>
        <w:br/>
      </w:r>
      <w:r>
        <w:rPr>
          <w:rFonts w:ascii="Times New Roman"/>
          <w:b w:val="false"/>
          <w:i w:val="false"/>
          <w:color w:val="000000"/>
          <w:sz w:val="28"/>
        </w:rPr>
        <w:t xml:space="preserve">
от 26 мая 2004 года N 7/75 </w:t>
      </w:r>
      <w:r>
        <w:br/>
      </w:r>
      <w:r>
        <w:rPr>
          <w:rFonts w:ascii="Times New Roman"/>
          <w:b w:val="false"/>
          <w:i w:val="false"/>
          <w:color w:val="000000"/>
          <w:sz w:val="28"/>
        </w:rPr>
        <w:t xml:space="preserve">
"Об утверждении регламента  </w:t>
      </w:r>
      <w:r>
        <w:br/>
      </w:r>
      <w:r>
        <w:rPr>
          <w:rFonts w:ascii="Times New Roman"/>
          <w:b w:val="false"/>
          <w:i w:val="false"/>
          <w:color w:val="000000"/>
          <w:sz w:val="28"/>
        </w:rPr>
        <w:t>
городского маслихата"</w:t>
      </w:r>
    </w:p>
    <w:bookmarkEnd w:id="1"/>
    <w:bookmarkStart w:name="z5" w:id="2"/>
    <w:p>
      <w:pPr>
        <w:spacing w:after="0"/>
        <w:ind w:left="0"/>
        <w:jc w:val="left"/>
      </w:pPr>
      <w:r>
        <w:rPr>
          <w:rFonts w:ascii="Times New Roman"/>
          <w:b/>
          <w:i w:val="false"/>
          <w:color w:val="000000"/>
        </w:rPr>
        <w:t xml:space="preserve"> 
Регламент городского маслихата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регламентом маслихата, утвержденным на его сессии, определяется порядок:</w:t>
      </w:r>
      <w:r>
        <w:br/>
      </w:r>
      <w:r>
        <w:rPr>
          <w:rFonts w:ascii="Times New Roman"/>
          <w:b w:val="false"/>
          <w:i w:val="false"/>
          <w:color w:val="000000"/>
          <w:sz w:val="28"/>
        </w:rPr>
        <w:t>
     1) подготовки и проведения сессий, заседаний органов маслихата;</w:t>
      </w:r>
      <w:r>
        <w:br/>
      </w:r>
      <w:r>
        <w:rPr>
          <w:rFonts w:ascii="Times New Roman"/>
          <w:b w:val="false"/>
          <w:i w:val="false"/>
          <w:color w:val="000000"/>
          <w:sz w:val="28"/>
        </w:rPr>
        <w:t>
     2) внесения и рассмотрения на них вопросов;</w:t>
      </w:r>
      <w:r>
        <w:br/>
      </w:r>
      <w:r>
        <w:rPr>
          <w:rFonts w:ascii="Times New Roman"/>
          <w:b w:val="false"/>
          <w:i w:val="false"/>
          <w:color w:val="000000"/>
          <w:sz w:val="28"/>
        </w:rPr>
        <w:t>
     3) образования и избрания органов маслихата, заслушивания отчетов об их деятельности;</w:t>
      </w:r>
      <w:r>
        <w:br/>
      </w:r>
      <w:r>
        <w:rPr>
          <w:rFonts w:ascii="Times New Roman"/>
          <w:b w:val="false"/>
          <w:i w:val="false"/>
          <w:color w:val="000000"/>
          <w:sz w:val="28"/>
        </w:rPr>
        <w:t>
     4) рассмотрения депутатских запросов, проектов решений;</w:t>
      </w:r>
      <w:r>
        <w:br/>
      </w:r>
      <w:r>
        <w:rPr>
          <w:rFonts w:ascii="Times New Roman"/>
          <w:b w:val="false"/>
          <w:i w:val="false"/>
          <w:color w:val="000000"/>
          <w:sz w:val="28"/>
        </w:rPr>
        <w:t>
     5) голосования, организации работы аппарата, другие процедурные и организационные вопросы.</w:t>
      </w:r>
      <w:r>
        <w:br/>
      </w:r>
      <w:r>
        <w:rPr>
          <w:rFonts w:ascii="Times New Roman"/>
          <w:b w:val="false"/>
          <w:i w:val="false"/>
          <w:color w:val="000000"/>
          <w:sz w:val="28"/>
        </w:rPr>
        <w:t>
     Регламент может определять любые другие вопросы организации работы маслихата. В случаях расхождения норм регламента и законов применяются последние.</w:t>
      </w:r>
      <w:r>
        <w:br/>
      </w:r>
      <w:r>
        <w:rPr>
          <w:rFonts w:ascii="Times New Roman"/>
          <w:b w:val="false"/>
          <w:i w:val="false"/>
          <w:color w:val="000000"/>
          <w:sz w:val="28"/>
        </w:rPr>
        <w:t>
</w:t>
      </w:r>
      <w:r>
        <w:rPr>
          <w:rFonts w:ascii="Times New Roman"/>
          <w:b w:val="false"/>
          <w:i w:val="false"/>
          <w:color w:val="000000"/>
          <w:sz w:val="28"/>
        </w:rPr>
        <w:t>
      2. Городской маслихат -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Его деятельность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и другими законодательными актами. Она основывается на коллективном, свободном обсуждении и принятии решений, персональной ответственности за их выполнение, законности, гласности, подотчетности перед маслихатом созданных им органов и избранных должностных лиц.</w:t>
      </w:r>
    </w:p>
    <w:bookmarkEnd w:id="4"/>
    <w:bookmarkStart w:name="z9" w:id="5"/>
    <w:p>
      <w:pPr>
        <w:spacing w:after="0"/>
        <w:ind w:left="0"/>
        <w:jc w:val="left"/>
      </w:pPr>
      <w:r>
        <w:rPr>
          <w:rFonts w:ascii="Times New Roman"/>
          <w:b/>
          <w:i w:val="false"/>
          <w:color w:val="000000"/>
        </w:rPr>
        <w:t xml:space="preserve"> 
2. Подготовка и проведение сессий городского маслихата</w:t>
      </w:r>
    </w:p>
    <w:bookmarkEnd w:id="5"/>
    <w:bookmarkStart w:name="z10" w:id="6"/>
    <w:p>
      <w:pPr>
        <w:spacing w:after="0"/>
        <w:ind w:left="0"/>
        <w:jc w:val="both"/>
      </w:pPr>
      <w:r>
        <w:rPr>
          <w:rFonts w:ascii="Times New Roman"/>
          <w:b w:val="false"/>
          <w:i w:val="false"/>
          <w:color w:val="000000"/>
          <w:sz w:val="28"/>
        </w:rPr>
        <w:t>
     3. Основной формой деятельности маслихата является сессия, на которой решаются вопросы, отнесенные к его ведению законами.</w:t>
      </w:r>
      <w:r>
        <w:br/>
      </w:r>
      <w:r>
        <w:rPr>
          <w:rFonts w:ascii="Times New Roman"/>
          <w:b w:val="false"/>
          <w:i w:val="false"/>
          <w:color w:val="000000"/>
          <w:sz w:val="28"/>
        </w:rPr>
        <w:t>
     Средства массовой информации извещают население о ходе работы сессии и о принятых на ней решениях.</w:t>
      </w:r>
      <w:r>
        <w:br/>
      </w:r>
      <w:r>
        <w:rPr>
          <w:rFonts w:ascii="Times New Roman"/>
          <w:b w:val="false"/>
          <w:i w:val="false"/>
          <w:color w:val="000000"/>
          <w:sz w:val="28"/>
        </w:rPr>
        <w:t>
     Руководство и обеспечение подготовки сессий осуществляет председатель сессии, секретарь маслихата и аппарат.</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4. Для проведения подготовительной работы перед первой сессией маслихата за один день до ее созыва проводится собрание представителей депутатов в составе не менее одной второй от общего числа депутатов.</w:t>
      </w:r>
      <w:r>
        <w:br/>
      </w:r>
      <w:r>
        <w:rPr>
          <w:rFonts w:ascii="Times New Roman"/>
          <w:b w:val="false"/>
          <w:i w:val="false"/>
          <w:color w:val="000000"/>
          <w:sz w:val="28"/>
        </w:rPr>
        <w:t>
     На собрании вырабатываются предложения по повестке дня первой сессии и порядку ее ведения, кандидатурам на должность председателя сессии, секретаря маслихата, председателя ревизионной комиссии, по составу рабочих органов сессии: секретариат, редакционная и счетная комиссии. Обсуждаются вопросы образования постоянных и ревизионной комиссий, повестка дня и кандидатура председателя второй сессии.</w:t>
      </w:r>
      <w:r>
        <w:br/>
      </w:r>
      <w:r>
        <w:rPr>
          <w:rFonts w:ascii="Times New Roman"/>
          <w:b w:val="false"/>
          <w:i w:val="false"/>
          <w:color w:val="000000"/>
          <w:sz w:val="28"/>
        </w:rPr>
        <w:t>
     При проведении первой внеочередной сессии председателем является председатель очередной сессии, а при проведении второй внеочередной сессии обязанности председателя сессии исполняет секретарь маслихата.</w:t>
      </w:r>
      <w:r>
        <w:br/>
      </w:r>
      <w:r>
        <w:rPr>
          <w:rFonts w:ascii="Times New Roman"/>
          <w:b w:val="false"/>
          <w:i w:val="false"/>
          <w:color w:val="000000"/>
          <w:sz w:val="28"/>
        </w:rPr>
        <w:t>
     Публикация в средствах массовой информации является основанием для освобождения депутатов от производственной деятельности.</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5. Повестка дня сессии формируется на основе перспективного плана работы маслихата, вопросов, вносимых председателем сессии, секретарем маслихата, постоянными комиссиями, депутатскими группами и депутатами, акимом города.</w:t>
      </w:r>
      <w:r>
        <w:br/>
      </w:r>
      <w:r>
        <w:rPr>
          <w:rFonts w:ascii="Times New Roman"/>
          <w:b w:val="false"/>
          <w:i w:val="false"/>
          <w:color w:val="000000"/>
          <w:sz w:val="28"/>
        </w:rPr>
        <w:t xml:space="preserve">
      Повестка дня сессии при ее обсуждении может быть дополнена и изменена. Об утверждении повестки дня маслихат принимает решение. </w:t>
      </w:r>
      <w:r>
        <w:br/>
      </w:r>
      <w:r>
        <w:rPr>
          <w:rFonts w:ascii="Times New Roman"/>
          <w:b w:val="false"/>
          <w:i w:val="false"/>
          <w:color w:val="000000"/>
          <w:sz w:val="28"/>
        </w:rPr>
        <w:t>
      Вносимые непосредственно на заседании маслихата предложения по повестке дня и порядку проведения сессии подаются в секретариат письменно или излагаются в выступлениях. Письменные предложения оглашаются председателем сессии в порядке поступления.</w:t>
      </w:r>
      <w:r>
        <w:br/>
      </w:r>
      <w:r>
        <w:rPr>
          <w:rFonts w:ascii="Times New Roman"/>
          <w:b w:val="false"/>
          <w:i w:val="false"/>
          <w:color w:val="000000"/>
          <w:sz w:val="28"/>
        </w:rPr>
        <w:t>
      Голосование по поступившим вопросам в повестку дня на сессии проводится раздельно по каждому вопросу.</w:t>
      </w:r>
      <w:r>
        <w:br/>
      </w:r>
      <w:r>
        <w:rPr>
          <w:rFonts w:ascii="Times New Roman"/>
          <w:b w:val="false"/>
          <w:i w:val="false"/>
          <w:color w:val="000000"/>
          <w:sz w:val="28"/>
        </w:rPr>
        <w:t>
      Вопрос считается внесенным в повестку дня, если за него проголосовало большинство депутатов, избранных в маслихат.</w:t>
      </w:r>
      <w:r>
        <w:br/>
      </w:r>
      <w:r>
        <w:rPr>
          <w:rFonts w:ascii="Times New Roman"/>
          <w:b w:val="false"/>
          <w:i w:val="false"/>
          <w:color w:val="000000"/>
          <w:sz w:val="28"/>
        </w:rPr>
        <w:t>
</w:t>
      </w:r>
      <w:r>
        <w:rPr>
          <w:rFonts w:ascii="Times New Roman"/>
          <w:b w:val="false"/>
          <w:i w:val="false"/>
          <w:color w:val="000000"/>
          <w:sz w:val="28"/>
        </w:rPr>
        <w:t>
      6.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городского маслихата.</w:t>
      </w:r>
      <w:r>
        <w:br/>
      </w:r>
      <w:r>
        <w:rPr>
          <w:rFonts w:ascii="Times New Roman"/>
          <w:b w:val="false"/>
          <w:i w:val="false"/>
          <w:color w:val="000000"/>
          <w:sz w:val="28"/>
        </w:rPr>
        <w:t>
</w:t>
      </w:r>
      <w:r>
        <w:rPr>
          <w:rFonts w:ascii="Times New Roman"/>
          <w:b w:val="false"/>
          <w:i w:val="false"/>
          <w:color w:val="000000"/>
          <w:sz w:val="28"/>
        </w:rPr>
        <w:t>
      7. На сессии маслихата приглашаются депутаты Парламента Республики Казахстан, областного маслихата, аким города, руководители и должностные лица государственных органов, предприятий, учреждений и организаций.</w:t>
      </w:r>
      <w:r>
        <w:br/>
      </w:r>
      <w:r>
        <w:rPr>
          <w:rFonts w:ascii="Times New Roman"/>
          <w:b w:val="false"/>
          <w:i w:val="false"/>
          <w:color w:val="000000"/>
          <w:sz w:val="28"/>
        </w:rPr>
        <w:t>
      На сессиях также присутствуют прокурор города или его заместитель, представители средств массовой информации. Своим решением маслихат может предоставить право присутствовать на сессиях некоторым руководителям отдельных государственных органов и общественных объединений с правом совещательного голоса. Списки приглашенных на каждую сессию определяются ее председателем и секретарем маслихата.</w:t>
      </w:r>
      <w:r>
        <w:br/>
      </w:r>
      <w:r>
        <w:rPr>
          <w:rFonts w:ascii="Times New Roman"/>
          <w:b w:val="false"/>
          <w:i w:val="false"/>
          <w:color w:val="000000"/>
          <w:sz w:val="28"/>
        </w:rPr>
        <w:t>
      Для лиц, приглашенных на заседание маслихата, отводятся специальные места в зале заседаний. Приглашенные лица не имеют права вмешиваться в работу сессии маслихата, обязаны воздерживаться от проявлений одобрения или неодобрения, соблюдать порядок и подчиняться распоряжениям председателя сессии. Приглашенные с разрешения депутатов могут принять участие в обсуждении вопроса.</w:t>
      </w:r>
      <w:r>
        <w:br/>
      </w:r>
      <w:r>
        <w:rPr>
          <w:rFonts w:ascii="Times New Roman"/>
          <w:b w:val="false"/>
          <w:i w:val="false"/>
          <w:color w:val="000000"/>
          <w:sz w:val="28"/>
        </w:rPr>
        <w:t>
      Лицо, не являющееся депутатом, в случае грубого нарушения им порядка, может быть удалено из зала заседаний по распоряжению председателя сессии или по требованию большинства присутствующих на сессии депутатов.</w:t>
      </w:r>
      <w:r>
        <w:br/>
      </w:r>
      <w:r>
        <w:rPr>
          <w:rFonts w:ascii="Times New Roman"/>
          <w:b w:val="false"/>
          <w:i w:val="false"/>
          <w:color w:val="000000"/>
          <w:sz w:val="28"/>
        </w:rPr>
        <w:t>
      Председатель сессии открывает и закрывает заседания, объявляет докладчиков и выступающих, ставит на голосование проекты решений, зачитывает предложения депутатов по рассматриваемым на заседании вопросам, отвечает на вопросы, заявления и предложения, поступающие в его адрес, дает справки, обеспечивает порядок в зале заседаний. Во время заседания председатель сессии не вправе комментировать выступления депутатов по существу обсуждаемых вопросов.</w:t>
      </w:r>
      <w:r>
        <w:br/>
      </w:r>
      <w:r>
        <w:rPr>
          <w:rFonts w:ascii="Times New Roman"/>
          <w:b w:val="false"/>
          <w:i w:val="false"/>
          <w:color w:val="000000"/>
          <w:sz w:val="28"/>
        </w:rPr>
        <w:t>
      Председатель сессии способствует созданию атмосферы сотрудничества, сближению позиций сторон по рассматриваемым вопросам. Он организует консультации с постоянными комиссиями, депутатскими группами в целях преодоления разногласий, образует при необходимости с ведома депутатов согласительную комиссию для преодоления разногласий между комиссиями, депутатскими группами.</w:t>
      </w:r>
      <w:r>
        <w:br/>
      </w:r>
      <w:r>
        <w:rPr>
          <w:rFonts w:ascii="Times New Roman"/>
          <w:b w:val="false"/>
          <w:i w:val="false"/>
          <w:color w:val="000000"/>
          <w:sz w:val="28"/>
        </w:rPr>
        <w:t>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города, обязаны являться на сессию маслихата для предъявления информации по вопросам, повестки сессии.</w:t>
      </w:r>
      <w:r>
        <w:br/>
      </w:r>
      <w:r>
        <w:rPr>
          <w:rFonts w:ascii="Times New Roman"/>
          <w:b w:val="false"/>
          <w:i w:val="false"/>
          <w:color w:val="000000"/>
          <w:sz w:val="28"/>
        </w:rPr>
        <w:t>
</w:t>
      </w:r>
      <w:r>
        <w:rPr>
          <w:rFonts w:ascii="Times New Roman"/>
          <w:b w:val="false"/>
          <w:i w:val="false"/>
          <w:color w:val="000000"/>
          <w:sz w:val="28"/>
        </w:rPr>
        <w:t>
      8. Утренние заседания городского маслихата проводятся с 10 до 14 часов с одним перерывом, дневные заседания - с 15 до 19 часов. Маслихат может принять решение о проведении заседаний в иное время. Председатель сессии может объявить дополнительные перерывы по собственной инициативе или по мотивированному предложению депутатов. В конце заседания сессии отводится 15 минут для выступления депутатов с краткими, до 2-х минут,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9. Время для докладов на заседаниях маслихата предоставляется в пределах 30 минут, для содокладов - до 15 минут, выступающим в прениях - до 10 минут, при обсуждении кандидатур - до 3 минут, для выступлений по порядку ведения заседания, по мотивам голосования, для справок и вопросов - до 2-х минут.</w:t>
      </w:r>
      <w:r>
        <w:br/>
      </w:r>
      <w:r>
        <w:rPr>
          <w:rFonts w:ascii="Times New Roman"/>
          <w:b w:val="false"/>
          <w:i w:val="false"/>
          <w:color w:val="000000"/>
          <w:sz w:val="28"/>
        </w:rPr>
        <w:t>
      Перерывы в работе сессии предусматриваются через каждые 2 часа на 20 минут.</w:t>
      </w:r>
      <w:r>
        <w:br/>
      </w:r>
      <w:r>
        <w:rPr>
          <w:rFonts w:ascii="Times New Roman"/>
          <w:b w:val="false"/>
          <w:i w:val="false"/>
          <w:color w:val="000000"/>
          <w:sz w:val="28"/>
        </w:rPr>
        <w:t>
      В необходимых случаях председатель сессии может с согласия большинства присутствующих на заседании депутатов продлить время для выступления. Докладчики и содокладчики отвечают на вопросы. Если выступающий превысил отведенное время, председатель или прерывает его выступление или в исключительных случаях с согласия депутатов предоставляет ему дополнительно 2-3 минуты.</w:t>
      </w:r>
      <w:r>
        <w:br/>
      </w:r>
      <w:r>
        <w:rPr>
          <w:rFonts w:ascii="Times New Roman"/>
          <w:b w:val="false"/>
          <w:i w:val="false"/>
          <w:color w:val="000000"/>
          <w:sz w:val="28"/>
        </w:rPr>
        <w:t>
      Заявления о предоставлении слова подаются в письменном виде в секретариат на имя председателя сессии, секретариат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депутата.</w:t>
      </w:r>
      <w:r>
        <w:br/>
      </w:r>
      <w:r>
        <w:rPr>
          <w:rFonts w:ascii="Times New Roman"/>
          <w:b w:val="false"/>
          <w:i w:val="false"/>
          <w:color w:val="000000"/>
          <w:sz w:val="28"/>
        </w:rPr>
        <w:t>
      Депутат городского маслихата может выступить по одному и тому же вопросу не более двух раз. Не считаются выступлениями в прениях депутатские запросы, выступления для справок и ответы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по решению, принимаемому открытым голосованием, большинством присутствующих на сессии депутатов. При постановке вопросов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Если депутаты или записавшиеся выступать в прениях не имели возможности выступить в связи с прекращением прений, то по их просьбе тексты выступлений должны быть включены в протокол сессии.</w:t>
      </w:r>
      <w:r>
        <w:br/>
      </w:r>
      <w:r>
        <w:rPr>
          <w:rFonts w:ascii="Times New Roman"/>
          <w:b w:val="false"/>
          <w:i w:val="false"/>
          <w:color w:val="000000"/>
          <w:sz w:val="28"/>
        </w:rPr>
        <w:t>
      Аким города, секретарь городского маслихата могут взять слово для выступления в любое время, но в пределах регламента.</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
      10. В городском маслихате работа ведется на государственном и русском языках. Депутат в своем намерении выступить на ином языке заблаговременно сообщает секретарю маслихата.</w:t>
      </w:r>
      <w:r>
        <w:br/>
      </w:r>
      <w:r>
        <w:rPr>
          <w:rFonts w:ascii="Times New Roman"/>
          <w:b w:val="false"/>
          <w:i w:val="false"/>
          <w:color w:val="000000"/>
          <w:sz w:val="28"/>
        </w:rPr>
        <w:t>
</w:t>
      </w:r>
      <w:r>
        <w:rPr>
          <w:rFonts w:ascii="Times New Roman"/>
          <w:b w:val="false"/>
          <w:i w:val="false"/>
          <w:color w:val="000000"/>
          <w:sz w:val="28"/>
        </w:rPr>
        <w:t>
      11. Выступающий на заседании городского маслихата не вправе употреблять в своей речи грубые, оскорбительные выражения, наносящие ущерб чести и достоинству депутатов и других лиц, призывать к насильственному свержению существующего конституционного строя и другим незаконным действиям, допускать необоснованные обвинения в чей-либо адрес. В случае нарушения выступающим данных условий председательствующий предупреждает его, а затем лишает слова.</w:t>
      </w:r>
      <w:r>
        <w:br/>
      </w:r>
      <w:r>
        <w:rPr>
          <w:rFonts w:ascii="Times New Roman"/>
          <w:b w:val="false"/>
          <w:i w:val="false"/>
          <w:color w:val="000000"/>
          <w:sz w:val="28"/>
        </w:rPr>
        <w:t>
      Никто не вправе выступать на сессии городского маслихата без разрешения председательствующего. Нарушивший это правило лишается слова без предупреждения.</w:t>
      </w:r>
      <w:r>
        <w:br/>
      </w:r>
      <w:r>
        <w:rPr>
          <w:rFonts w:ascii="Times New Roman"/>
          <w:b w:val="false"/>
          <w:i w:val="false"/>
          <w:color w:val="000000"/>
          <w:sz w:val="28"/>
        </w:rPr>
        <w:t>
</w:t>
      </w:r>
      <w:r>
        <w:rPr>
          <w:rFonts w:ascii="Times New Roman"/>
          <w:b w:val="false"/>
          <w:i w:val="false"/>
          <w:color w:val="000000"/>
          <w:sz w:val="28"/>
        </w:rPr>
        <w:t>
      12. Секретариат сессии избирается открытым голосованием из числа депутатов. Секретариат организует запись выступающих, ведет запись желающих выступить, регистрирует депутатские запросы, справки, сообщения, заявления, предложения и другие материалы, поступающие от депутатов, организует работу с обращениями в адрес сессии, выполняет иные функции по обеспечению заседаний.</w:t>
      </w:r>
      <w:r>
        <w:br/>
      </w:r>
      <w:r>
        <w:rPr>
          <w:rFonts w:ascii="Times New Roman"/>
          <w:b w:val="false"/>
          <w:i w:val="false"/>
          <w:color w:val="000000"/>
          <w:sz w:val="28"/>
        </w:rPr>
        <w:t>
      Секретариат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w:t>
      </w:r>
      <w:r>
        <w:br/>
      </w:r>
      <w:r>
        <w:rPr>
          <w:rFonts w:ascii="Times New Roman"/>
          <w:b w:val="false"/>
          <w:i w:val="false"/>
          <w:color w:val="000000"/>
          <w:sz w:val="28"/>
        </w:rPr>
        <w:t>
</w:t>
      </w:r>
      <w:r>
        <w:rPr>
          <w:rFonts w:ascii="Times New Roman"/>
          <w:b w:val="false"/>
          <w:i w:val="false"/>
          <w:color w:val="000000"/>
          <w:sz w:val="28"/>
        </w:rPr>
        <w:t>
      13. Открытым голосованием избирается в нечетном составе счетная и редакционная комиссии. Большинство членов редакционной комиссии являются депутатами, а также избираются руководители аппарата акима города, городских организаций и учреждений. Состав редакционной комиссии формируется с учетом специфики рассматриваемых вопросов. Редакционная комиссия может избираться и на очередную сессию. По избранию секретариата, счетной и редакционной комиссий сессия принимает решения.</w:t>
      </w:r>
      <w:r>
        <w:br/>
      </w:r>
      <w:r>
        <w:rPr>
          <w:rFonts w:ascii="Times New Roman"/>
          <w:b w:val="false"/>
          <w:i w:val="false"/>
          <w:color w:val="000000"/>
          <w:sz w:val="28"/>
        </w:rPr>
        <w:t>
</w:t>
      </w:r>
      <w:r>
        <w:rPr>
          <w:rFonts w:ascii="Times New Roman"/>
          <w:b w:val="false"/>
          <w:i w:val="false"/>
          <w:color w:val="000000"/>
          <w:sz w:val="28"/>
        </w:rPr>
        <w:t>
      14. Решения, принимаются на заседаниях маслихата открытым голосованием большинством голосов от общего числа депутатов. Открытое или тайное голосование проводится при:</w:t>
      </w:r>
      <w:r>
        <w:br/>
      </w:r>
      <w:r>
        <w:rPr>
          <w:rFonts w:ascii="Times New Roman"/>
          <w:b w:val="false"/>
          <w:i w:val="false"/>
          <w:color w:val="000000"/>
          <w:sz w:val="28"/>
        </w:rPr>
        <w:t>
      1) выражении недоверия акиму города;</w:t>
      </w:r>
      <w:r>
        <w:br/>
      </w:r>
      <w:r>
        <w:rPr>
          <w:rFonts w:ascii="Times New Roman"/>
          <w:b w:val="false"/>
          <w:i w:val="false"/>
          <w:color w:val="000000"/>
          <w:sz w:val="28"/>
        </w:rPr>
        <w:t>
      2) избрании секретаря городского маслихата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24 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w:t>
      </w:r>
      <w:r>
        <w:br/>
      </w:r>
      <w:r>
        <w:rPr>
          <w:rFonts w:ascii="Times New Roman"/>
          <w:b w:val="false"/>
          <w:i w:val="false"/>
          <w:color w:val="000000"/>
          <w:sz w:val="28"/>
        </w:rPr>
        <w:t>
     3) избрании членов территориальных, окружных и участковых избирательных комиссий.</w:t>
      </w:r>
      <w:r>
        <w:br/>
      </w:r>
      <w:r>
        <w:rPr>
          <w:rFonts w:ascii="Times New Roman"/>
          <w:b w:val="false"/>
          <w:i w:val="false"/>
          <w:color w:val="000000"/>
          <w:sz w:val="28"/>
        </w:rPr>
        <w:t>
</w:t>
      </w:r>
      <w:r>
        <w:rPr>
          <w:rFonts w:ascii="Times New Roman"/>
          <w:b w:val="false"/>
          <w:i w:val="false"/>
          <w:color w:val="ff0000"/>
          <w:sz w:val="28"/>
        </w:rPr>
        <w:t xml:space="preserve">     Сноска. Пункт 14 дополнен подпунктом 3 -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15. При проведении открытого голосования счетная комиссия проводит подсчет голосов. При проведении тайного голосования комиссия организует весь процесс голосования и подводит его итоги.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xml:space="preserve">
      Перед началом открытого голосования председатель сессии указывает количество предложений, ставящихся на голосование, зачитывает их формулировки. </w:t>
      </w:r>
      <w:r>
        <w:br/>
      </w:r>
      <w:r>
        <w:rPr>
          <w:rFonts w:ascii="Times New Roman"/>
          <w:b w:val="false"/>
          <w:i w:val="false"/>
          <w:color w:val="000000"/>
          <w:sz w:val="28"/>
        </w:rPr>
        <w:t xml:space="preserve">
      Итоги открытого голосования могут быть приняты без подсчета голосов по явному большинству, если нет возражений ни от одного депутата. </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и объявляются председателем счетной комиссии. </w:t>
      </w:r>
      <w:r>
        <w:br/>
      </w: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сессии. Недействительными считаются бюллетени неустановленной формы. Депутаты обязаны голосовать лично и только во время голосования.</w:t>
      </w:r>
      <w:r>
        <w:br/>
      </w:r>
      <w:r>
        <w:rPr>
          <w:rFonts w:ascii="Times New Roman"/>
          <w:b w:val="false"/>
          <w:i w:val="false"/>
          <w:color w:val="000000"/>
          <w:sz w:val="28"/>
        </w:rPr>
        <w:t xml:space="preserve">
      Избранными, утвержденными, освобожденными от должности в результате открытого или тайного голосования считаются лица, получившие более половины голосов от общего числа избранных депутатов. </w:t>
      </w:r>
      <w:r>
        <w:br/>
      </w:r>
      <w:r>
        <w:rPr>
          <w:rFonts w:ascii="Times New Roman"/>
          <w:b w:val="false"/>
          <w:i w:val="false"/>
          <w:color w:val="000000"/>
          <w:sz w:val="28"/>
        </w:rPr>
        <w:t xml:space="preserve">
      Аналогично избираются, утверждаются, освобождаются любые комиссии, их председатели и члены. </w:t>
      </w:r>
      <w:r>
        <w:br/>
      </w:r>
      <w:r>
        <w:rPr>
          <w:rFonts w:ascii="Times New Roman"/>
          <w:b w:val="false"/>
          <w:i w:val="false"/>
          <w:color w:val="000000"/>
          <w:sz w:val="28"/>
        </w:rPr>
        <w:t>
</w:t>
      </w:r>
      <w:r>
        <w:rPr>
          <w:rFonts w:ascii="Times New Roman"/>
          <w:b w:val="false"/>
          <w:i w:val="false"/>
          <w:color w:val="000000"/>
          <w:sz w:val="28"/>
        </w:rPr>
        <w:t>
      16. По результатам тайного голосования счетная комиссия составляет протоколы, которые подписываются всеми ее членами и утверждаются решением маслихата. При обнаружении ошибок при голосовании или при подсчете голосов по решению маслихата проводится повторное голосование.</w:t>
      </w:r>
      <w:r>
        <w:br/>
      </w:r>
      <w:r>
        <w:rPr>
          <w:rFonts w:ascii="Times New Roman"/>
          <w:b w:val="false"/>
          <w:i w:val="false"/>
          <w:color w:val="000000"/>
          <w:sz w:val="28"/>
        </w:rPr>
        <w:t>
</w:t>
      </w:r>
      <w:r>
        <w:rPr>
          <w:rFonts w:ascii="Times New Roman"/>
          <w:b w:val="false"/>
          <w:i w:val="false"/>
          <w:color w:val="000000"/>
          <w:sz w:val="28"/>
        </w:rPr>
        <w:t>
      16-1. Один раз в полугодие, во исполнение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от 18 января 2006 года N 19 "О проведении отчетов акимов перед маслихатами", аким города, в пределах его компетенции отчитывается перед депутатами городского маслихата о выполнении возложенных на него функций и задач. По итогам отчета и его обсуждения принимается решение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Дополнен пунктом 16-1 - </w:t>
      </w:r>
      <w:r>
        <w:rPr>
          <w:rFonts w:ascii="Times New Roman"/>
          <w:b w:val="false"/>
          <w:i w:val="false"/>
          <w:color w:val="000000"/>
          <w:sz w:val="28"/>
        </w:rPr>
        <w:t>решением</w:t>
      </w:r>
      <w:r>
        <w:rPr>
          <w:rFonts w:ascii="Times New Roman"/>
          <w:b w:val="false"/>
          <w:i w:val="false"/>
          <w:color w:val="ff0000"/>
          <w:sz w:val="28"/>
        </w:rPr>
        <w:t xml:space="preserve"> Балхашского городского маслихата от 26 апреля 2006 года N 32/301.</w:t>
      </w:r>
    </w:p>
    <w:bookmarkEnd w:id="6"/>
    <w:bookmarkStart w:name="z25" w:id="7"/>
    <w:p>
      <w:pPr>
        <w:spacing w:after="0"/>
        <w:ind w:left="0"/>
        <w:jc w:val="left"/>
      </w:pPr>
      <w:r>
        <w:rPr>
          <w:rFonts w:ascii="Times New Roman"/>
          <w:b/>
          <w:i w:val="false"/>
          <w:color w:val="000000"/>
        </w:rPr>
        <w:t xml:space="preserve"> 
3. Рассмотрение и принятие актов городского маслихата,</w:t>
      </w:r>
      <w:r>
        <w:br/>
      </w:r>
      <w:r>
        <w:rPr>
          <w:rFonts w:ascii="Times New Roman"/>
          <w:b/>
          <w:i w:val="false"/>
          <w:color w:val="000000"/>
        </w:rPr>
        <w:t>
утверждение бюджета, планов и программ</w:t>
      </w:r>
      <w:r>
        <w:br/>
      </w:r>
      <w:r>
        <w:rPr>
          <w:rFonts w:ascii="Times New Roman"/>
          <w:b/>
          <w:i w:val="false"/>
          <w:color w:val="000000"/>
        </w:rPr>
        <w:t>
социально-экономического развития города</w:t>
      </w:r>
    </w:p>
    <w:bookmarkEnd w:id="7"/>
    <w:bookmarkStart w:name="z26" w:id="8"/>
    <w:p>
      <w:pPr>
        <w:spacing w:after="0"/>
        <w:ind w:left="0"/>
        <w:jc w:val="both"/>
      </w:pPr>
      <w:r>
        <w:rPr>
          <w:rFonts w:ascii="Times New Roman"/>
          <w:b w:val="false"/>
          <w:i w:val="false"/>
          <w:color w:val="000000"/>
          <w:sz w:val="28"/>
        </w:rPr>
        <w:t>
      17. Городской маслихат принимает решения большинством голосов от общего числа избранных депутатов, если иное не установлено законом или регламентом.</w:t>
      </w:r>
      <w:r>
        <w:br/>
      </w:r>
      <w:r>
        <w:rPr>
          <w:rFonts w:ascii="Times New Roman"/>
          <w:b w:val="false"/>
          <w:i w:val="false"/>
          <w:color w:val="000000"/>
          <w:sz w:val="28"/>
        </w:rPr>
        <w:t xml:space="preserve">
      Большинством голосов присутствующих на заседании маслихата депутатов принимаются решения по процедурным вопросам, к которым относятся: выбор формы голосования, определение времени, отводимого на обсуждение вопроса, принятие решений о продолжении или прекращении прений, принятие за основу проектов решений, принятие заявлений и обращений маслихата. </w:t>
      </w:r>
      <w:r>
        <w:br/>
      </w:r>
      <w:r>
        <w:rPr>
          <w:rFonts w:ascii="Times New Roman"/>
          <w:b w:val="false"/>
          <w:i w:val="false"/>
          <w:color w:val="000000"/>
          <w:sz w:val="28"/>
        </w:rPr>
        <w:t>
</w:t>
      </w:r>
      <w:r>
        <w:rPr>
          <w:rFonts w:ascii="Times New Roman"/>
          <w:b w:val="false"/>
          <w:i w:val="false"/>
          <w:color w:val="000000"/>
          <w:sz w:val="28"/>
        </w:rPr>
        <w:t xml:space="preserve">
     18. Проекты решений, передаются в период между сессиями председателю сессии или секретарю маслихата не позднее, чем за 15 дней до сессии, а по вопросам, требующим обсуждения, - за 30 дней. </w:t>
      </w:r>
      <w:r>
        <w:br/>
      </w:r>
      <w:r>
        <w:rPr>
          <w:rFonts w:ascii="Times New Roman"/>
          <w:b w:val="false"/>
          <w:i w:val="false"/>
          <w:color w:val="000000"/>
          <w:sz w:val="28"/>
        </w:rPr>
        <w:t xml:space="preserve">
     Принятые к рассмотрению проекты решений, с визами подготовивших их,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может быть поручена подготовка заключения по проекту решения маслихата, содоклада на сессию, проведение проверки и сбора дополнительной информации. </w:t>
      </w:r>
      <w:r>
        <w:br/>
      </w:r>
      <w:r>
        <w:rPr>
          <w:rFonts w:ascii="Times New Roman"/>
          <w:b w:val="false"/>
          <w:i w:val="false"/>
          <w:color w:val="000000"/>
          <w:sz w:val="28"/>
        </w:rPr>
        <w:t>
</w:t>
      </w:r>
      <w:r>
        <w:rPr>
          <w:rFonts w:ascii="Times New Roman"/>
          <w:b w:val="false"/>
          <w:i w:val="false"/>
          <w:color w:val="000000"/>
          <w:sz w:val="28"/>
        </w:rPr>
        <w:t>
      18-1. Направляемые в городской маслихат материалы по проекту решения должны включать:</w:t>
      </w:r>
      <w:r>
        <w:br/>
      </w:r>
      <w:r>
        <w:rPr>
          <w:rFonts w:ascii="Times New Roman"/>
          <w:b w:val="false"/>
          <w:i w:val="false"/>
          <w:color w:val="000000"/>
          <w:sz w:val="28"/>
        </w:rPr>
        <w:t>
      1) проект решения на государственном и официальном языках;</w:t>
      </w:r>
      <w:r>
        <w:br/>
      </w:r>
      <w:r>
        <w:rPr>
          <w:rFonts w:ascii="Times New Roman"/>
          <w:b w:val="false"/>
          <w:i w:val="false"/>
          <w:color w:val="000000"/>
          <w:sz w:val="28"/>
        </w:rPr>
        <w:t>
      2) пояснительную записку с указанием основания и необходимости принятия решения со ссылкой на соответствующую норму нормативного правового акта, развернутую характеристику его целей, задач, основных положений и прогнозируемых последствий, сведения о том, предусматривает ли проект увеличение расходов или сокращение поступлений в городской бюджет;</w:t>
      </w:r>
      <w:r>
        <w:br/>
      </w:r>
      <w:r>
        <w:rPr>
          <w:rFonts w:ascii="Times New Roman"/>
          <w:b w:val="false"/>
          <w:i w:val="false"/>
          <w:color w:val="000000"/>
          <w:sz w:val="28"/>
        </w:rPr>
        <w:t>
      3) согласование с заинтересованными органами.</w:t>
      </w:r>
      <w:r>
        <w:br/>
      </w:r>
      <w:r>
        <w:rPr>
          <w:rFonts w:ascii="Times New Roman"/>
          <w:b w:val="false"/>
          <w:i w:val="false"/>
          <w:color w:val="000000"/>
          <w:sz w:val="28"/>
        </w:rPr>
        <w:t>
</w:t>
      </w:r>
      <w:r>
        <w:rPr>
          <w:rFonts w:ascii="Times New Roman"/>
          <w:b w:val="false"/>
          <w:i w:val="false"/>
          <w:color w:val="ff0000"/>
          <w:sz w:val="28"/>
        </w:rPr>
        <w:t xml:space="preserve">      Сноска. Дополнен пунктом 18-1 -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19. При наличии разногласий между постоянными комиссиями, принимавшими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20. При рассмотрении вопроса на сессии, как правило, заслушивается доклад, а при необходимости и содоклад ведущей постоянной комиссии, других постоянных комиссий, рабочих групп и временных комиссий.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21. Депутаты и приглашенные лица обсуждают доклад, содоклад и заключение постоянной комиссии по проекту решения, высказывают предложения и замечания в форме поправок к проекту решения. Поправки к проектам подаются в устном или письменном виде в секретариат сессии с четкими формулировками предлагаемых изменений или дополнений, с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22. Депутаты могут участвовать в доработке проекта решения постоянной или редакционной комиссии, направлять на их рассмотрение дополнительные предложения и поправки в письменном виде. Комиссия представляет маслихату доработанный проект с аргументированным обоснованием отклоненных и принятых поправок.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
      23. При наличии поправок к проекту решения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принимается за основу, при его отклонении дальнейшее голосование прекращается;</w:t>
      </w:r>
      <w:r>
        <w:br/>
      </w:r>
      <w:r>
        <w:rPr>
          <w:rFonts w:ascii="Times New Roman"/>
          <w:b w:val="false"/>
          <w:i w:val="false"/>
          <w:color w:val="000000"/>
          <w:sz w:val="28"/>
        </w:rPr>
        <w:t>
      2) на голосование в обязательном порядке ставятся поочередно все поправки, не включенные в принятый за основу проект. Голосованием в решение включаются те из них, за которые проголосовало большинство избранных депутатов;</w:t>
      </w:r>
      <w:r>
        <w:br/>
      </w:r>
      <w:r>
        <w:rPr>
          <w:rFonts w:ascii="Times New Roman"/>
          <w:b w:val="false"/>
          <w:i w:val="false"/>
          <w:color w:val="000000"/>
          <w:sz w:val="28"/>
        </w:rPr>
        <w:t>
      3) голосуется решение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24. Поправки голосуются раздельно, последовательность их голосования определяется председательствующим. В первую очередь голосуются поправки, определяющие принятие - отклонение других. Перед голосованием по взаимоисключающим поправкам они зачитываются председательствующим, внесшие поправку вправе выступить с разъяснениями ее сути или снять ее перед голосованием. Не допускаются какие-либо поправки в решения, принятые сессиями маслихата, постоянными комиссиями, секретарем и аппаратом маслихата. Протоколы сессий должны быть отпечатаны в течении 2-х месяцев после сессии.</w:t>
      </w:r>
      <w:r>
        <w:br/>
      </w:r>
      <w:r>
        <w:rPr>
          <w:rFonts w:ascii="Times New Roman"/>
          <w:b w:val="false"/>
          <w:i w:val="false"/>
          <w:color w:val="000000"/>
          <w:sz w:val="28"/>
        </w:rPr>
        <w:t>
</w:t>
      </w:r>
      <w:r>
        <w:rPr>
          <w:rFonts w:ascii="Times New Roman"/>
          <w:b w:val="false"/>
          <w:i w:val="false"/>
          <w:color w:val="000000"/>
          <w:sz w:val="28"/>
        </w:rPr>
        <w:t>
      25. Решения городского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в департаменте юстиции по Карагандинской области в установленном законодательством порядке и доводятся секретарем маслихата до сведения исполнителей и должностных лиц, публикуются в печати после их регистрации.</w:t>
      </w:r>
      <w:r>
        <w:br/>
      </w:r>
      <w:r>
        <w:rPr>
          <w:rFonts w:ascii="Times New Roman"/>
          <w:b w:val="false"/>
          <w:i w:val="false"/>
          <w:color w:val="000000"/>
          <w:sz w:val="28"/>
        </w:rPr>
        <w:t>
</w:t>
      </w:r>
      <w:r>
        <w:rPr>
          <w:rFonts w:ascii="Times New Roman"/>
          <w:b w:val="false"/>
          <w:i w:val="false"/>
          <w:color w:val="000000"/>
          <w:sz w:val="28"/>
        </w:rPr>
        <w:t xml:space="preserve">
      26. Проект городского бюджета на финансовый год вносится акиматом города на рассмотрение городского маслихата не позднее двухнедельного срока после принятия областного бюджета. </w:t>
      </w:r>
      <w:r>
        <w:br/>
      </w:r>
      <w:r>
        <w:rPr>
          <w:rFonts w:ascii="Times New Roman"/>
          <w:b w:val="false"/>
          <w:i w:val="false"/>
          <w:color w:val="000000"/>
          <w:sz w:val="28"/>
        </w:rPr>
        <w:t>
      Проект городского бюджета рассматривается на совместном заседании постоянных комиссий в присутствии акима города, руководителей.</w:t>
      </w:r>
      <w:r>
        <w:br/>
      </w:r>
      <w:r>
        <w:rPr>
          <w:rFonts w:ascii="Times New Roman"/>
          <w:b w:val="false"/>
          <w:i w:val="false"/>
          <w:color w:val="000000"/>
          <w:sz w:val="28"/>
        </w:rPr>
        <w:t>
      В течение последующих двух дней после рассмотрения проекта городского бюджета постоянными комиссиями акимат города представляет в маслихат проект городского бюджета с учетом замечаний и дополнений постоянных комиссий.</w:t>
      </w:r>
      <w:r>
        <w:br/>
      </w:r>
      <w:r>
        <w:rPr>
          <w:rFonts w:ascii="Times New Roman"/>
          <w:b w:val="false"/>
          <w:i w:val="false"/>
          <w:color w:val="000000"/>
          <w:sz w:val="28"/>
        </w:rPr>
        <w:t>
</w:t>
      </w:r>
      <w:r>
        <w:rPr>
          <w:rFonts w:ascii="Times New Roman"/>
          <w:b w:val="false"/>
          <w:i w:val="false"/>
          <w:color w:val="ff0000"/>
          <w:sz w:val="28"/>
        </w:rPr>
        <w:t xml:space="preserve">      Сноска. В пункт 26 внесены изменения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xml:space="preserve">
      27. При уточнении городского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комиссиях, в городском финансовом отделе и над представленными поправками и дополнениями, внесенными на комиссиях. </w:t>
      </w:r>
      <w:r>
        <w:br/>
      </w:r>
      <w:r>
        <w:rPr>
          <w:rFonts w:ascii="Times New Roman"/>
          <w:b w:val="false"/>
          <w:i w:val="false"/>
          <w:color w:val="000000"/>
          <w:sz w:val="28"/>
        </w:rPr>
        <w:t>
</w:t>
      </w:r>
      <w:r>
        <w:rPr>
          <w:rFonts w:ascii="Times New Roman"/>
          <w:b w:val="false"/>
          <w:i w:val="false"/>
          <w:color w:val="000000"/>
          <w:sz w:val="28"/>
        </w:rPr>
        <w:t>
      28. Акиматом города не позднее 1 апреля года, следующего за отчетным, представляется годовая информация об исполнении городского бюджета за истекший финансовый год с пояснительной запиской, и приложениями на утверждение сессии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28 внесены изменения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r>
        <w:br/>
      </w:r>
      <w:r>
        <w:rPr>
          <w:rFonts w:ascii="Times New Roman"/>
          <w:b w:val="false"/>
          <w:i w:val="false"/>
          <w:color w:val="000000"/>
          <w:sz w:val="28"/>
        </w:rPr>
        <w:t>
</w:t>
      </w:r>
      <w:r>
        <w:rPr>
          <w:rFonts w:ascii="Times New Roman"/>
          <w:b w:val="false"/>
          <w:i w:val="false"/>
          <w:color w:val="000000"/>
          <w:sz w:val="28"/>
        </w:rPr>
        <w:t>
      29. Городской маслихат контролирует ход выполнения планов и программ социально - экономического развития города, городского бюджета, заслушивает информации по этим вопросам.</w:t>
      </w:r>
    </w:p>
    <w:bookmarkEnd w:id="8"/>
    <w:bookmarkStart w:name="z40" w:id="9"/>
    <w:p>
      <w:pPr>
        <w:spacing w:after="0"/>
        <w:ind w:left="0"/>
        <w:jc w:val="left"/>
      </w:pPr>
      <w:r>
        <w:rPr>
          <w:rFonts w:ascii="Times New Roman"/>
          <w:b/>
          <w:i w:val="false"/>
          <w:color w:val="000000"/>
        </w:rPr>
        <w:t xml:space="preserve"> 
4. Комиссии и депутатские группы, должностные лица маслихата, осуществление контрольных функций</w:t>
      </w:r>
    </w:p>
    <w:bookmarkEnd w:id="9"/>
    <w:bookmarkStart w:name="z41" w:id="10"/>
    <w:p>
      <w:pPr>
        <w:spacing w:after="0"/>
        <w:ind w:left="0"/>
        <w:jc w:val="both"/>
      </w:pPr>
      <w:r>
        <w:rPr>
          <w:rFonts w:ascii="Times New Roman"/>
          <w:b w:val="false"/>
          <w:i w:val="false"/>
          <w:color w:val="000000"/>
          <w:sz w:val="28"/>
        </w:rPr>
        <w:t>
      30. На первой сессии городской маслихат избирает из числа депутатов секретаря маслихата, являющегося должностным лицом, работающего на постоянной основе и ему подотчетным. Секретарь маслихата выполняет текущую работу по организации и обеспечению деятельности маслихата.</w:t>
      </w:r>
      <w:r>
        <w:br/>
      </w:r>
      <w:r>
        <w:rPr>
          <w:rFonts w:ascii="Times New Roman"/>
          <w:b w:val="false"/>
          <w:i w:val="false"/>
          <w:color w:val="000000"/>
          <w:sz w:val="28"/>
        </w:rPr>
        <w:t>
      Его основные должностные функции определяются </w:t>
      </w:r>
      <w:r>
        <w:rPr>
          <w:rFonts w:ascii="Times New Roman"/>
          <w:b w:val="false"/>
          <w:i w:val="false"/>
          <w:color w:val="000000"/>
          <w:sz w:val="28"/>
        </w:rPr>
        <w:t>ст.19</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и регламентом.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 считается избранным на должность секретаря маслихата, если в результате тайного или открытого голосования он получил более половины голосов от общего числа депутатов.</w:t>
      </w:r>
      <w:r>
        <w:br/>
      </w:r>
      <w:r>
        <w:rPr>
          <w:rFonts w:ascii="Times New Roman"/>
          <w:b w:val="false"/>
          <w:i w:val="false"/>
          <w:color w:val="000000"/>
          <w:sz w:val="28"/>
        </w:rPr>
        <w:t>
      Об избрании секретаря маслихата принимается решение.</w:t>
      </w:r>
      <w:r>
        <w:br/>
      </w:r>
      <w:r>
        <w:rPr>
          <w:rFonts w:ascii="Times New Roman"/>
          <w:b w:val="false"/>
          <w:i w:val="false"/>
          <w:color w:val="000000"/>
          <w:sz w:val="28"/>
        </w:rPr>
        <w:t>
      Если на должность секретаря маслихата было выдвинуто более двух кандидатур и не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 с выдвижением новых кандидатур.</w:t>
      </w:r>
      <w:r>
        <w:br/>
      </w:r>
      <w:r>
        <w:rPr>
          <w:rFonts w:ascii="Times New Roman"/>
          <w:b w:val="false"/>
          <w:i w:val="false"/>
          <w:color w:val="000000"/>
          <w:sz w:val="28"/>
        </w:rPr>
        <w:t>
      Предложение об освобождении от должности секретаря маслихата может быть внесено на сессии большинством голосов от общего числа депутатов маслихата.</w:t>
      </w:r>
      <w:r>
        <w:br/>
      </w:r>
      <w:r>
        <w:rPr>
          <w:rFonts w:ascii="Times New Roman"/>
          <w:b w:val="false"/>
          <w:i w:val="false"/>
          <w:color w:val="000000"/>
          <w:sz w:val="28"/>
        </w:rPr>
        <w:t>
      При включении вопроса в повестку дня проводится открытое голосование. При досрочном освобождении секретаря маслихата от должности выборы нового секретаря проводятся аналогично первым.</w:t>
      </w:r>
      <w:r>
        <w:br/>
      </w:r>
      <w:r>
        <w:rPr>
          <w:rFonts w:ascii="Times New Roman"/>
          <w:b w:val="false"/>
          <w:i w:val="false"/>
          <w:color w:val="000000"/>
          <w:sz w:val="28"/>
        </w:rPr>
        <w:t>
      Ежегодно на последней сессии заслушивается отчет о работе секретаря маслихата.</w:t>
      </w:r>
      <w:r>
        <w:br/>
      </w:r>
      <w:r>
        <w:rPr>
          <w:rFonts w:ascii="Times New Roman"/>
          <w:b w:val="false"/>
          <w:i w:val="false"/>
          <w:color w:val="000000"/>
          <w:sz w:val="28"/>
        </w:rPr>
        <w:t>
</w:t>
      </w:r>
      <w:r>
        <w:rPr>
          <w:rFonts w:ascii="Times New Roman"/>
          <w:b w:val="false"/>
          <w:i w:val="false"/>
          <w:color w:val="000000"/>
          <w:sz w:val="28"/>
        </w:rPr>
        <w:t xml:space="preserve">
      31.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w:t>
      </w:r>
      <w:r>
        <w:br/>
      </w:r>
      <w:r>
        <w:rPr>
          <w:rFonts w:ascii="Times New Roman"/>
          <w:b w:val="false"/>
          <w:i w:val="false"/>
          <w:color w:val="000000"/>
          <w:sz w:val="28"/>
        </w:rPr>
        <w:t>
    Состав каждой постоянной комиссии голосуется отдельно. Наименование и количество комиссий, их численный, персональный состав и председатель определяется маслихатом по предложению депутатов.</w:t>
      </w:r>
      <w:r>
        <w:br/>
      </w:r>
      <w:r>
        <w:rPr>
          <w:rFonts w:ascii="Times New Roman"/>
          <w:b w:val="false"/>
          <w:i w:val="false"/>
          <w:color w:val="000000"/>
          <w:sz w:val="28"/>
        </w:rPr>
        <w:t>
    Организация деятельности, функции и полномочия постоянных комиссий определяются со </w:t>
      </w:r>
      <w:r>
        <w:rPr>
          <w:rFonts w:ascii="Times New Roman"/>
          <w:b w:val="false"/>
          <w:i w:val="false"/>
          <w:color w:val="000000"/>
          <w:sz w:val="28"/>
        </w:rPr>
        <w:t>статьями 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w:t>
      </w:r>
      <w:r>
        <w:br/>
      </w:r>
      <w:r>
        <w:rPr>
          <w:rFonts w:ascii="Times New Roman"/>
          <w:b w:val="false"/>
          <w:i w:val="false"/>
          <w:color w:val="000000"/>
          <w:sz w:val="28"/>
        </w:rPr>
        <w:t>
    В случае невыполнения постановлений постоянных комиссий или предоставления должностными лицами заведомо ложной информации, по предложению комиссий секретарь городского маслихата обращается в соответствующий орган с представлением для принятия дисциплинарных мер.</w:t>
      </w:r>
      <w:r>
        <w:br/>
      </w:r>
      <w:r>
        <w:rPr>
          <w:rFonts w:ascii="Times New Roman"/>
          <w:b w:val="false"/>
          <w:i w:val="false"/>
          <w:color w:val="000000"/>
          <w:sz w:val="28"/>
        </w:rPr>
        <w:t>
    Для проведения публичного слушания создается рабочая группа из числа депутатов и специалистов. Постоянная комиссия через средства массовой информации вправе доводить до сведения населения тему предстоящих публичных слушаний, обращаться к гражданам с просьбой о помощи в сборе материалов. По завершению слушаний их результаты обнародуются. В ходе подготовки слушаний руководители городского акимата, его отделов, комитетов, департаментов, управлений и других подразделений, правоохранительных органов, банков, предприятий, учреждений и организаций всех форм собственности обязаны беспрепятственно предоставлять членам комиссий по подготовке слушаний необходимую информацию, материалы и документы по вопросам, относящимся к компетенции городского маслихата, кроме признанных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секретными. На публичные слушания постоянная комиссия приглашает определенных ею лиц. В них с правом совещательного голоса вправе участвовать депутаты городского маслихата из других постоянных комиссий, а также журналисты, граждане.</w:t>
      </w:r>
      <w:r>
        <w:br/>
      </w:r>
      <w:r>
        <w:rPr>
          <w:rFonts w:ascii="Times New Roman"/>
          <w:b w:val="false"/>
          <w:i w:val="false"/>
          <w:color w:val="000000"/>
          <w:sz w:val="28"/>
        </w:rPr>
        <w:t>
      Рабочая группа для подготовки и проведения публичных слушаний, готовит письменное заключение, которое подписывают все ее члены, с ним должны быть ознакомлены административные лица. По результатам публичных слушаний постоянная комиссия принимает постановление.</w:t>
      </w:r>
      <w:r>
        <w:br/>
      </w:r>
      <w:r>
        <w:rPr>
          <w:rFonts w:ascii="Times New Roman"/>
          <w:b w:val="false"/>
          <w:i w:val="false"/>
          <w:color w:val="000000"/>
          <w:sz w:val="28"/>
        </w:rPr>
        <w:t>
      Если в ходе публичных слушаний будет установлено, что для устранения выявленных недостатков требуется вмешательство городского маслихата, акима города или республиканских органов, то заключение и постановление комиссии направляются в эти органы.</w:t>
      </w:r>
      <w:r>
        <w:br/>
      </w:r>
      <w:r>
        <w:rPr>
          <w:rFonts w:ascii="Times New Roman"/>
          <w:b w:val="false"/>
          <w:i w:val="false"/>
          <w:color w:val="000000"/>
          <w:sz w:val="28"/>
        </w:rPr>
        <w:t>
      Постановления постоянной комиссии по результатам публичных слушаний, принятые в пределах ее полномочий, обязательны для выполнения исполнительным органом города, его подразделениями, предприятиями и организациями, должностными лицами и гражданами.</w:t>
      </w:r>
      <w:r>
        <w:br/>
      </w:r>
      <w:r>
        <w:rPr>
          <w:rFonts w:ascii="Times New Roman"/>
          <w:b w:val="false"/>
          <w:i w:val="false"/>
          <w:color w:val="000000"/>
          <w:sz w:val="28"/>
        </w:rPr>
        <w:t>
      Организация работы ревизионной комиссии определяется </w:t>
      </w:r>
      <w:r>
        <w:rPr>
          <w:rFonts w:ascii="Times New Roman"/>
          <w:b w:val="false"/>
          <w:i w:val="false"/>
          <w:color w:val="000000"/>
          <w:sz w:val="28"/>
        </w:rPr>
        <w:t>ст.16</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w:t>
      </w:r>
      <w:r>
        <w:br/>
      </w:r>
      <w:r>
        <w:rPr>
          <w:rFonts w:ascii="Times New Roman"/>
          <w:b w:val="false"/>
          <w:i w:val="false"/>
          <w:color w:val="000000"/>
          <w:sz w:val="28"/>
        </w:rPr>
        <w:t>
</w:t>
      </w:r>
      <w:r>
        <w:rPr>
          <w:rFonts w:ascii="Times New Roman"/>
          <w:b w:val="false"/>
          <w:i w:val="false"/>
          <w:color w:val="000000"/>
          <w:sz w:val="28"/>
        </w:rPr>
        <w:t>
      32. Депутаты маслихата имеют право обращаться с запросами к аппарату акима, председателю сессии, секретарю маслихата, руководителям городского акимата, предприятий, организаций и учреждений, расположенных на территории города, по вопросам компетенции маслихата, имеющим общественное значение, которые оглашаются на сессии.</w:t>
      </w:r>
      <w:r>
        <w:br/>
      </w:r>
      <w:r>
        <w:rPr>
          <w:rFonts w:ascii="Times New Roman"/>
          <w:b w:val="false"/>
          <w:i w:val="false"/>
          <w:color w:val="000000"/>
          <w:sz w:val="28"/>
        </w:rPr>
        <w:t>
</w:t>
      </w:r>
      <w:r>
        <w:rPr>
          <w:rFonts w:ascii="Times New Roman"/>
          <w:b w:val="false"/>
          <w:i w:val="false"/>
          <w:color w:val="000000"/>
          <w:sz w:val="28"/>
        </w:rPr>
        <w:t>
      33. При внесении запроса в письменной форме от имени нескольких депутатов в нем должны указываться их фамилии и номера избирательных округов и он должен быть подписан всеми этими депутатами. Письменный запрос, вносимый от имени постоянной комиссии городского маслихата, подписывается ее председателем. Решение о внесении запроса от имени постоянной комиссии принимается на ее заседании и протоколируется.</w:t>
      </w:r>
      <w:r>
        <w:br/>
      </w:r>
      <w:r>
        <w:rPr>
          <w:rFonts w:ascii="Times New Roman"/>
          <w:b w:val="false"/>
          <w:i w:val="false"/>
          <w:color w:val="000000"/>
          <w:sz w:val="28"/>
        </w:rPr>
        <w:t>
</w:t>
      </w:r>
      <w:r>
        <w:rPr>
          <w:rFonts w:ascii="Times New Roman"/>
          <w:b w:val="false"/>
          <w:i w:val="false"/>
          <w:color w:val="000000"/>
          <w:sz w:val="28"/>
        </w:rPr>
        <w:t xml:space="preserve">
      34.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которому он адресован, с указанием срока и порядка представления ответа. Запросы, вносимые в ходе проведения сессии, подаются председательствующему на заседании. Для оглашения ответа на запрос и последующего его обсуждения секретарь маслихата приглашает на сессию руководителя государственного органа или лицо, его заменяющего. </w:t>
      </w:r>
      <w:r>
        <w:br/>
      </w:r>
      <w:r>
        <w:rPr>
          <w:rFonts w:ascii="Times New Roman"/>
          <w:b w:val="false"/>
          <w:i w:val="false"/>
          <w:color w:val="000000"/>
          <w:sz w:val="28"/>
        </w:rPr>
        <w:t>
</w:t>
      </w:r>
      <w:r>
        <w:rPr>
          <w:rFonts w:ascii="Times New Roman"/>
          <w:b w:val="false"/>
          <w:i w:val="false"/>
          <w:color w:val="000000"/>
          <w:sz w:val="28"/>
        </w:rPr>
        <w:t>
      35. Запрос, не связанный с другими вопросами, которые предстоит рассмотреть на сессии, включается маслихатом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таким образом, чтобы в ней был предусмотрен резерв времени для обращения с запросами и вопросами. Для ответа на запрос предоставляется 15 минут, а для ответа на вопрос - до 5 минут.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36. Запрос подлежит отклонению, если он адресован ненадлежащему государственному органу или должностному лицу, выходит за пределы компетенции городского маслихата, либо согласно </w:t>
      </w:r>
      <w:r>
        <w:rPr>
          <w:rFonts w:ascii="Times New Roman"/>
          <w:b w:val="false"/>
          <w:i w:val="false"/>
          <w:color w:val="000000"/>
          <w:sz w:val="28"/>
        </w:rPr>
        <w:t>Закона</w:t>
      </w:r>
      <w:r>
        <w:rPr>
          <w:rFonts w:ascii="Times New Roman"/>
          <w:b w:val="false"/>
          <w:i w:val="false"/>
          <w:color w:val="000000"/>
          <w:sz w:val="28"/>
        </w:rPr>
        <w:t xml:space="preserve"> "О государственных секретах", содержит требование предоставить информацию, являющуюся государственной или служебной тайной, либо сведения по уголовным делам, находящихся в производстве органов следствия или дознания. Отклонение запроса по перечисленным выше основаниям осуществляется маслихатом, а в межсессионный период - председателем сессии или секретарем маслихата. Маслихат может не признать запросом обращение депутатов, не имеющее общественного значения. В этом случае рассмотрение его осуществляется в порядке, установленном для других видов обращения депутата.</w:t>
      </w:r>
      <w:r>
        <w:br/>
      </w:r>
      <w:r>
        <w:rPr>
          <w:rFonts w:ascii="Times New Roman"/>
          <w:b w:val="false"/>
          <w:i w:val="false"/>
          <w:color w:val="000000"/>
          <w:sz w:val="28"/>
        </w:rPr>
        <w:t>
</w:t>
      </w:r>
      <w:r>
        <w:rPr>
          <w:rFonts w:ascii="Times New Roman"/>
          <w:b w:val="false"/>
          <w:i w:val="false"/>
          <w:color w:val="000000"/>
          <w:sz w:val="28"/>
        </w:rPr>
        <w:t>
      37.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только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38. Руководитель государственного органа или должностное лицо, которым адресован депутатский запрос, обязаны на данной сессии дать ответ, если в запросе не установлен более длительный срок ответа. Ответ на запрос ставится на обсуждение. По запросу принимается решение.</w:t>
      </w:r>
      <w:r>
        <w:br/>
      </w:r>
      <w:r>
        <w:rPr>
          <w:rFonts w:ascii="Times New Roman"/>
          <w:b w:val="false"/>
          <w:i w:val="false"/>
          <w:color w:val="000000"/>
          <w:sz w:val="28"/>
        </w:rPr>
        <w:t>
</w:t>
      </w:r>
      <w:r>
        <w:rPr>
          <w:rFonts w:ascii="Times New Roman"/>
          <w:b w:val="false"/>
          <w:i w:val="false"/>
          <w:color w:val="000000"/>
          <w:sz w:val="28"/>
        </w:rPr>
        <w:t>
      39. Депутатский запрос, ответ на него, принятое по запросу решение, краткая информация о них могут публиковаться в печати, передаваться по радио.</w:t>
      </w:r>
      <w:r>
        <w:br/>
      </w:r>
      <w:r>
        <w:rPr>
          <w:rFonts w:ascii="Times New Roman"/>
          <w:b w:val="false"/>
          <w:i w:val="false"/>
          <w:color w:val="000000"/>
          <w:sz w:val="28"/>
        </w:rPr>
        <w:t>
</w:t>
      </w:r>
      <w:r>
        <w:rPr>
          <w:rFonts w:ascii="Times New Roman"/>
          <w:b w:val="false"/>
          <w:i w:val="false"/>
          <w:color w:val="000000"/>
          <w:sz w:val="28"/>
        </w:rPr>
        <w:t xml:space="preserve">
      40. Депутаты городского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ревизионной комиссии и секретарь маслихата не могут входить в депутатские объединения. </w:t>
      </w:r>
      <w:r>
        <w:br/>
      </w:r>
      <w:r>
        <w:rPr>
          <w:rFonts w:ascii="Times New Roman"/>
          <w:b w:val="false"/>
          <w:i w:val="false"/>
          <w:color w:val="000000"/>
          <w:sz w:val="28"/>
        </w:rPr>
        <w:t>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ff0000"/>
          <w:sz w:val="28"/>
        </w:rPr>
        <w:t xml:space="preserve">      Сноска. Пункт 40 в новой редакции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p>
    <w:bookmarkEnd w:id="10"/>
    <w:bookmarkStart w:name="z52" w:id="11"/>
    <w:p>
      <w:pPr>
        <w:spacing w:after="0"/>
        <w:ind w:left="0"/>
        <w:jc w:val="left"/>
      </w:pPr>
      <w:r>
        <w:rPr>
          <w:rFonts w:ascii="Times New Roman"/>
          <w:b/>
          <w:i w:val="false"/>
          <w:color w:val="000000"/>
        </w:rPr>
        <w:t xml:space="preserve"> 
5. Организация и обеспечение деятельности маслихата</w:t>
      </w:r>
    </w:p>
    <w:bookmarkEnd w:id="11"/>
    <w:bookmarkStart w:name="z53" w:id="12"/>
    <w:p>
      <w:pPr>
        <w:spacing w:after="0"/>
        <w:ind w:left="0"/>
        <w:jc w:val="both"/>
      </w:pPr>
      <w:r>
        <w:rPr>
          <w:rFonts w:ascii="Times New Roman"/>
          <w:b w:val="false"/>
          <w:i w:val="false"/>
          <w:color w:val="000000"/>
          <w:sz w:val="28"/>
        </w:rPr>
        <w:t>
      41. Городской маслихат не обладает правами юридического лица.</w:t>
      </w:r>
      <w:r>
        <w:br/>
      </w:r>
      <w:r>
        <w:rPr>
          <w:rFonts w:ascii="Times New Roman"/>
          <w:b w:val="false"/>
          <w:i w:val="false"/>
          <w:color w:val="000000"/>
          <w:sz w:val="28"/>
        </w:rPr>
        <w:t>
      Для проведения сессии, размещения руководства, аппарата и постоянных комиссий выделяются надлежащим образом оборудованные помещения.</w:t>
      </w:r>
      <w:r>
        <w:br/>
      </w:r>
      <w:r>
        <w:rPr>
          <w:rFonts w:ascii="Times New Roman"/>
          <w:b w:val="false"/>
          <w:i w:val="false"/>
          <w:color w:val="000000"/>
          <w:sz w:val="28"/>
        </w:rPr>
        <w:t>
</w:t>
      </w:r>
      <w:r>
        <w:rPr>
          <w:rFonts w:ascii="Times New Roman"/>
          <w:b w:val="false"/>
          <w:i w:val="false"/>
          <w:color w:val="000000"/>
          <w:sz w:val="28"/>
        </w:rPr>
        <w:t>
      42. Для обеспечения деятельности маслихата и его органов, оказания помощи депутатам в осуществлении их полномочий образуется аппарат маслихата. Маслихат ежегодно утверждает смету расходов на обеспечение депутатской деятельности и работы аппарата. Секретарь маслихата руководит работой аппарата, назначает и освобождает от должности его служащих.</w:t>
      </w:r>
      <w:r>
        <w:br/>
      </w:r>
      <w:r>
        <w:rPr>
          <w:rFonts w:ascii="Times New Roman"/>
          <w:b w:val="false"/>
          <w:i w:val="false"/>
          <w:color w:val="000000"/>
          <w:sz w:val="28"/>
        </w:rPr>
        <w:t>
</w:t>
      </w:r>
      <w:r>
        <w:rPr>
          <w:rFonts w:ascii="Times New Roman"/>
          <w:b w:val="false"/>
          <w:i w:val="false"/>
          <w:color w:val="000000"/>
          <w:sz w:val="28"/>
        </w:rPr>
        <w:t>
      43. Депутатам, проживающим за пределами города, за время нахождения на сессии, заседании постоянных комиссий выплачиваются суточные и возмещаются расходы по проезду, по найму жилого помещения, как находящимся в служебных командировках.</w:t>
      </w:r>
      <w:r>
        <w:br/>
      </w:r>
      <w:r>
        <w:rPr>
          <w:rFonts w:ascii="Times New Roman"/>
          <w:b w:val="false"/>
          <w:i w:val="false"/>
          <w:color w:val="000000"/>
          <w:sz w:val="28"/>
        </w:rPr>
        <w:t>
</w:t>
      </w:r>
      <w:r>
        <w:rPr>
          <w:rFonts w:ascii="Times New Roman"/>
          <w:b w:val="false"/>
          <w:i w:val="false"/>
          <w:color w:val="000000"/>
          <w:sz w:val="28"/>
        </w:rPr>
        <w:t>
      44. В поселках, избирательных округах, от которых избраны депутаты, выделяются помещения для приема избирателей и встреч с ними депутатов.</w:t>
      </w:r>
      <w:r>
        <w:br/>
      </w:r>
      <w:r>
        <w:rPr>
          <w:rFonts w:ascii="Times New Roman"/>
          <w:b w:val="false"/>
          <w:i w:val="false"/>
          <w:color w:val="000000"/>
          <w:sz w:val="28"/>
        </w:rPr>
        <w:t>
</w:t>
      </w:r>
      <w:r>
        <w:rPr>
          <w:rFonts w:ascii="Times New Roman"/>
          <w:b w:val="false"/>
          <w:i w:val="false"/>
          <w:color w:val="000000"/>
          <w:sz w:val="28"/>
        </w:rPr>
        <w:t>
      45. Городской маслихат на срок своих полномочий образует Совет председателей постоянных комиссий в составе: председателей постоянных и ревизионной комиссий, секретаря маслихата, председателя очередной сессии, одного, двух или трех депутатов, предлагаемых секретарем маслихата.</w:t>
      </w:r>
      <w:r>
        <w:br/>
      </w:r>
      <w:r>
        <w:rPr>
          <w:rFonts w:ascii="Times New Roman"/>
          <w:b w:val="false"/>
          <w:i w:val="false"/>
          <w:color w:val="000000"/>
          <w:sz w:val="28"/>
        </w:rPr>
        <w:t>
      Совет председателей постоянных комиссий маслихата является совещательным органом, его состав утверждается сессией. По обсуждаемым вопросам он принимает рекомендации и заключения.</w:t>
      </w:r>
      <w:r>
        <w:br/>
      </w:r>
      <w:r>
        <w:rPr>
          <w:rFonts w:ascii="Times New Roman"/>
          <w:b w:val="false"/>
          <w:i w:val="false"/>
          <w:color w:val="000000"/>
          <w:sz w:val="28"/>
        </w:rPr>
        <w:t>
      Совет председателей постоянных комиссий свои заседания проводит по мере необходимости.</w:t>
      </w:r>
      <w:r>
        <w:br/>
      </w:r>
      <w:r>
        <w:rPr>
          <w:rFonts w:ascii="Times New Roman"/>
          <w:b w:val="false"/>
          <w:i w:val="false"/>
          <w:color w:val="000000"/>
          <w:sz w:val="28"/>
        </w:rPr>
        <w:t>
      На заседания Совета председателей постоянных комиссий могут приглашаться отдельные депутаты, руководители местных исполнительных органов, эксперты и специалисты.</w:t>
      </w:r>
      <w:r>
        <w:br/>
      </w:r>
      <w:r>
        <w:rPr>
          <w:rFonts w:ascii="Times New Roman"/>
          <w:b w:val="false"/>
          <w:i w:val="false"/>
          <w:color w:val="000000"/>
          <w:sz w:val="28"/>
        </w:rPr>
        <w:t>
      На заседаниях Совета председателей постоянных комиссий обсуждаются: вопросы повестки дня предстоящих сессий; рекомендации для включения в повестку дня дополнительных вопросов; проекты структуры, штатного расписания и сметы расходов городского маслихата; ход подготовки выносимых на сессию вопросов; проекты выносимых на рассмотрение сессий решений, обращений, заявлений и др. документов; справочно-информационное обеспечение деятельности депутатов; рекомендации кандидатур председателей предстоящих сессий, редакционных комиссий, состава рабочих групп по подготовке вопросов на сессии.</w:t>
      </w:r>
      <w:r>
        <w:br/>
      </w:r>
      <w:r>
        <w:rPr>
          <w:rFonts w:ascii="Times New Roman"/>
          <w:b w:val="false"/>
          <w:i w:val="false"/>
          <w:color w:val="000000"/>
          <w:sz w:val="28"/>
        </w:rPr>
        <w:t>
      Заседания Совета председателей постоянных комиссий кратко протоколируются одним из работников аппарата городского маслихата. Председатели постоянных и ревизионной комиссий на очередных заседаниях комиссий информируют депутатов о рассмотренных на заседаниях Совета председателей постоянных комиссий вопросах и принятых рекомендациях.</w:t>
      </w:r>
      <w:r>
        <w:br/>
      </w:r>
      <w:r>
        <w:rPr>
          <w:rFonts w:ascii="Times New Roman"/>
          <w:b w:val="false"/>
          <w:i w:val="false"/>
          <w:color w:val="000000"/>
          <w:sz w:val="28"/>
        </w:rPr>
        <w:t>
      Работой Совета председателей руководит секретарь городского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Пункт 45 внесены изменения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p>
    <w:bookmarkEnd w:id="12"/>
    <w:bookmarkStart w:name="z58" w:id="13"/>
    <w:p>
      <w:pPr>
        <w:spacing w:after="0"/>
        <w:ind w:left="0"/>
        <w:jc w:val="left"/>
      </w:pPr>
      <w:r>
        <w:rPr>
          <w:rFonts w:ascii="Times New Roman"/>
          <w:b/>
          <w:i w:val="false"/>
          <w:color w:val="000000"/>
        </w:rPr>
        <w:t xml:space="preserve"> 
6. Порядок образования избирательных комиссий</w:t>
      </w:r>
    </w:p>
    <w:bookmarkEnd w:id="13"/>
    <w:bookmarkStart w:name="z59" w:id="14"/>
    <w:p>
      <w:pPr>
        <w:spacing w:after="0"/>
        <w:ind w:left="0"/>
        <w:jc w:val="both"/>
      </w:pPr>
      <w:r>
        <w:rPr>
          <w:rFonts w:ascii="Times New Roman"/>
          <w:b w:val="false"/>
          <w:i w:val="false"/>
          <w:color w:val="000000"/>
          <w:sz w:val="28"/>
        </w:rPr>
        <w:t>
      46. Внесение изменений в составы избирательных комиссий осуществляется путем принятия решения городского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xml:space="preserve">
      Срок полномочий и количество членов избирательных комиссий осуществляется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47. На замещение освободившегося места члена избирательной комиссии принимаются предложения от политических партий и иных общественных объединений, представители которых отсутствует в данной избирательной комиссии. Процедура замещения на освободившиеся места осуществляется в соответствии с пунктами 48, 49, 50 настоящего регламента.</w:t>
      </w:r>
      <w:r>
        <w:br/>
      </w:r>
      <w:r>
        <w:rPr>
          <w:rFonts w:ascii="Times New Roman"/>
          <w:b w:val="false"/>
          <w:i w:val="false"/>
          <w:color w:val="000000"/>
          <w:sz w:val="28"/>
        </w:rPr>
        <w:t>
</w:t>
      </w:r>
      <w:r>
        <w:rPr>
          <w:rFonts w:ascii="Times New Roman"/>
          <w:b w:val="false"/>
          <w:i w:val="false"/>
          <w:color w:val="000000"/>
          <w:sz w:val="28"/>
        </w:rPr>
        <w:t>
      48. Создание временной комиссии (далее временная комиссия) по формированию составов избирательных комиссий осуществляется на основании распоряжения секретаря городского маслихата в срок не позднее чем за 3 дня до опубликования объявления в средствах массовой информации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городского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городской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xml:space="preserve">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комисии; </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p>
    <w:bookmarkEnd w:id="14"/>
    <w:bookmarkStart w:name="z62" w:id="15"/>
    <w:p>
      <w:pPr>
        <w:spacing w:after="0"/>
        <w:ind w:left="0"/>
        <w:jc w:val="left"/>
      </w:pPr>
      <w:r>
        <w:rPr>
          <w:rFonts w:ascii="Times New Roman"/>
          <w:b/>
          <w:i w:val="false"/>
          <w:color w:val="000000"/>
        </w:rPr>
        <w:t xml:space="preserve"> 
7. Формирование и избрание избирательных комиссий</w:t>
      </w:r>
    </w:p>
    <w:bookmarkEnd w:id="15"/>
    <w:bookmarkStart w:name="z63" w:id="16"/>
    <w:p>
      <w:pPr>
        <w:spacing w:after="0"/>
        <w:ind w:left="0"/>
        <w:jc w:val="both"/>
      </w:pPr>
      <w:r>
        <w:rPr>
          <w:rFonts w:ascii="Times New Roman"/>
          <w:b w:val="false"/>
          <w:i w:val="false"/>
          <w:color w:val="000000"/>
          <w:sz w:val="28"/>
        </w:rPr>
        <w:t>
      49.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городского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w:t>
      </w:r>
      <w:r>
        <w:br/>
      </w:r>
      <w:r>
        <w:rPr>
          <w:rFonts w:ascii="Times New Roman"/>
          <w:b w:val="false"/>
          <w:i w:val="false"/>
          <w:color w:val="000000"/>
          <w:sz w:val="28"/>
        </w:rPr>
        <w:t>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w:t>
      </w:r>
      <w:r>
        <w:br/>
      </w:r>
      <w:r>
        <w:rPr>
          <w:rFonts w:ascii="Times New Roman"/>
          <w:b w:val="false"/>
          <w:i w:val="false"/>
          <w:color w:val="000000"/>
          <w:sz w:val="28"/>
        </w:rPr>
        <w:t>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
      50.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 участковых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Городской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w:t>
      </w:r>
      <w:r>
        <w:br/>
      </w:r>
      <w:r>
        <w:rPr>
          <w:rFonts w:ascii="Times New Roman"/>
          <w:b w:val="false"/>
          <w:i w:val="false"/>
          <w:color w:val="000000"/>
          <w:sz w:val="28"/>
        </w:rPr>
        <w:t>
</w:t>
      </w:r>
      <w:r>
        <w:rPr>
          <w:rFonts w:ascii="Times New Roman"/>
          <w:b w:val="false"/>
          <w:i w:val="false"/>
          <w:color w:val="ff0000"/>
          <w:sz w:val="28"/>
        </w:rPr>
        <w:t xml:space="preserve">      Сноска. Пункт 50 дополнен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p>
    <w:bookmarkEnd w:id="16"/>
    <w:bookmarkStart w:name="z65" w:id="17"/>
    <w:p>
      <w:pPr>
        <w:spacing w:after="0"/>
        <w:ind w:left="0"/>
        <w:jc w:val="left"/>
      </w:pPr>
      <w:r>
        <w:rPr>
          <w:rFonts w:ascii="Times New Roman"/>
          <w:b/>
          <w:i w:val="false"/>
          <w:color w:val="000000"/>
        </w:rPr>
        <w:t xml:space="preserve"> 
8. Правила депутатской этики и взаимоотношений депутатов</w:t>
      </w:r>
    </w:p>
    <w:bookmarkEnd w:id="17"/>
    <w:bookmarkStart w:name="z66" w:id="18"/>
    <w:p>
      <w:pPr>
        <w:spacing w:after="0"/>
        <w:ind w:left="0"/>
        <w:jc w:val="both"/>
      </w:pPr>
      <w:r>
        <w:rPr>
          <w:rFonts w:ascii="Times New Roman"/>
          <w:b w:val="false"/>
          <w:i w:val="false"/>
          <w:color w:val="000000"/>
          <w:sz w:val="28"/>
        </w:rPr>
        <w:t>
      51. Моральным критерием поведения депутатов городского маслихата являются приверженность к высшим нравственным принципам, идеалам добра, порядочности, справедливости и законности.</w:t>
      </w:r>
      <w:r>
        <w:br/>
      </w:r>
      <w:r>
        <w:rPr>
          <w:rFonts w:ascii="Times New Roman"/>
          <w:b w:val="false"/>
          <w:i w:val="false"/>
          <w:color w:val="000000"/>
          <w:sz w:val="28"/>
        </w:rPr>
        <w:t>
</w:t>
      </w:r>
      <w:r>
        <w:rPr>
          <w:rFonts w:ascii="Times New Roman"/>
          <w:b w:val="false"/>
          <w:i w:val="false"/>
          <w:color w:val="000000"/>
          <w:sz w:val="28"/>
        </w:rPr>
        <w:t>
      52. Депутату необходимо в равной мере соблюдать собственное достоинство и уважать достоинство других депутатов, а также должностных лиц и граждан, с которыми он вступает в отношения при исполнении депутатских обязанностей. Ему необходимо воздерживаться от действий, заявлений и поступков, способных скомпрометировать его самого, городской маслихат, либо орган, в состав которого он избран.</w:t>
      </w:r>
      <w:r>
        <w:br/>
      </w:r>
      <w:r>
        <w:rPr>
          <w:rFonts w:ascii="Times New Roman"/>
          <w:b w:val="false"/>
          <w:i w:val="false"/>
          <w:color w:val="000000"/>
          <w:sz w:val="28"/>
        </w:rPr>
        <w:t>
</w:t>
      </w:r>
      <w:r>
        <w:rPr>
          <w:rFonts w:ascii="Times New Roman"/>
          <w:b w:val="false"/>
          <w:i w:val="false"/>
          <w:color w:val="000000"/>
          <w:sz w:val="28"/>
        </w:rPr>
        <w:t>
      53. Депутат городского маслихата не должен использовать в личных целях преимущества своего депутатского статуса во взаимоотношениях с государственными органами, должностными лицами и средствами массовой информации.</w:t>
      </w:r>
      <w:r>
        <w:br/>
      </w:r>
      <w:r>
        <w:rPr>
          <w:rFonts w:ascii="Times New Roman"/>
          <w:b w:val="false"/>
          <w:i w:val="false"/>
          <w:color w:val="000000"/>
          <w:sz w:val="28"/>
        </w:rPr>
        <w:t>
      Он не вправе препятствовать нормальной работе сессии, заседаний постоянных комиссий, прерывать выступающих, допускать оскорбительные жесты и угрозы.</w:t>
      </w:r>
      <w:r>
        <w:br/>
      </w:r>
      <w:r>
        <w:rPr>
          <w:rFonts w:ascii="Times New Roman"/>
          <w:b w:val="false"/>
          <w:i w:val="false"/>
          <w:color w:val="000000"/>
          <w:sz w:val="28"/>
        </w:rPr>
        <w:t>
      Выступая на сессиях и постоянных комиссиях, в средствах массовой информации, на пресс-конференциях, митингах, комментируя деятельность государственных органов, должностных лиц, граждан, депутату следует использовать только достоверные, проверенные факты.</w:t>
      </w:r>
      <w:r>
        <w:br/>
      </w:r>
      <w:r>
        <w:rPr>
          <w:rFonts w:ascii="Times New Roman"/>
          <w:b w:val="false"/>
          <w:i w:val="false"/>
          <w:color w:val="000000"/>
          <w:sz w:val="28"/>
        </w:rPr>
        <w:t>
      В случае умышленного или неосторожного употребления в публичных выступлениях недостоверных или непроверенных фактов, депутату необходимо признать некорректность высказываний и публично принести извинения депутату, органам, лицам, чьи интересы и честь были при этом затронуты.</w:t>
      </w:r>
      <w:r>
        <w:br/>
      </w:r>
      <w:r>
        <w:rPr>
          <w:rFonts w:ascii="Times New Roman"/>
          <w:b w:val="false"/>
          <w:i w:val="false"/>
          <w:color w:val="000000"/>
          <w:sz w:val="28"/>
        </w:rPr>
        <w:t>
</w:t>
      </w:r>
      <w:r>
        <w:rPr>
          <w:rFonts w:ascii="Times New Roman"/>
          <w:b w:val="false"/>
          <w:i w:val="false"/>
          <w:color w:val="000000"/>
          <w:sz w:val="28"/>
        </w:rPr>
        <w:t>
      54. Рассмотрение вопросов соблюдения депутатской этики и взаимоотношений депутатов городского маслихата осуществляется постоянной комиссией по бюджету, защите прав человека, социальной сфере.</w:t>
      </w:r>
      <w:r>
        <w:br/>
      </w:r>
      <w:r>
        <w:rPr>
          <w:rFonts w:ascii="Times New Roman"/>
          <w:b w:val="false"/>
          <w:i w:val="false"/>
          <w:color w:val="000000"/>
          <w:sz w:val="28"/>
        </w:rPr>
        <w:t>
      Если депутат допустил действия и высказывания, нарушающие депутатскую этику, ему выносится депутатское порицание.</w:t>
      </w:r>
      <w:r>
        <w:br/>
      </w:r>
      <w:r>
        <w:rPr>
          <w:rFonts w:ascii="Times New Roman"/>
          <w:b w:val="false"/>
          <w:i w:val="false"/>
          <w:color w:val="000000"/>
          <w:sz w:val="28"/>
        </w:rPr>
        <w:t>
</w:t>
      </w:r>
      <w:r>
        <w:rPr>
          <w:rFonts w:ascii="Times New Roman"/>
          <w:b w:val="false"/>
          <w:i w:val="false"/>
          <w:color w:val="000000"/>
          <w:sz w:val="28"/>
        </w:rPr>
        <w:t>
      55. Депутат, не принявший участие в сессии городского маслихата или покинувший ее во время проведения без разрешения председателя, предоставляет в вышеуказанную постоянную комиссию объяснения о причинах отсутствия или своего ухода.</w:t>
      </w:r>
      <w:r>
        <w:br/>
      </w:r>
      <w:r>
        <w:rPr>
          <w:rFonts w:ascii="Times New Roman"/>
          <w:b w:val="false"/>
          <w:i w:val="false"/>
          <w:color w:val="000000"/>
          <w:sz w:val="28"/>
        </w:rPr>
        <w:t>
</w:t>
      </w:r>
      <w:r>
        <w:rPr>
          <w:rFonts w:ascii="Times New Roman"/>
          <w:b w:val="false"/>
          <w:i w:val="false"/>
          <w:color w:val="ff0000"/>
          <w:sz w:val="28"/>
        </w:rPr>
        <w:t xml:space="preserve">      Сноска. Дополнен главой 8 - </w:t>
      </w:r>
      <w:r>
        <w:rPr>
          <w:rFonts w:ascii="Times New Roman"/>
          <w:b w:val="false"/>
          <w:i w:val="false"/>
          <w:color w:val="000000"/>
          <w:sz w:val="28"/>
        </w:rPr>
        <w:t>решением</w:t>
      </w:r>
      <w:r>
        <w:rPr>
          <w:rFonts w:ascii="Times New Roman"/>
          <w:b w:val="false"/>
          <w:i w:val="false"/>
          <w:color w:val="ff0000"/>
          <w:sz w:val="28"/>
        </w:rPr>
        <w:t> </w:t>
      </w:r>
      <w:r>
        <w:rPr>
          <w:rFonts w:ascii="Times New Roman"/>
          <w:b w:val="false"/>
          <w:i w:val="false"/>
          <w:color w:val="ff0000"/>
          <w:sz w:val="28"/>
        </w:rPr>
        <w:t>Балхашского городского маслихата от 20 декабря 2006 года N 38/371.</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