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f770" w14:textId="1db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октября 2004 года N 21/02 и решение X сессии Маслихата Карагандинской области от 11 декабря  2004 года N 152. Зарегистрировано Департаментом юстиции Карагандинской области 7 января 2005 года за N 1679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3 статьи 50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N 442-II, пунктом 8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, пунктом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 "О местном государственном управлении в Республике Казахстан", Акимат и Маслихат Карагандинской области РЕШИЛИ: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представленные предложения о предельных (максимальных) размерах земельных участков, которые могут находиться в частной собственности граждан Республики Казахстан по Карагандинской области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совместного постановления и решения возложить на постоянную комиссию по промышленности, строительству, транспорту, коммунальному хозяйству, аграрным вопросам и экологии областного маслихата (Усатов Н.Е.) и заместителя акима области Таласпекова Ж.С..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акима Карагандинской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21/02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Х сессии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152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ПРЕДЕЛЬНЫЕ (максимальные) размеры земельных участков, которые могут находиться в частной собственности граждан Республики Казахстан по Карагандинской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953"/>
        <w:gridCol w:w="2973"/>
        <w:gridCol w:w="3473"/>
      </w:tblGrid>
      <w:tr>
        <w:trPr>
          <w:trHeight w:val="45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(в гектарах)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садоводства, а также дачного строительства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Каражал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