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8c17" w14:textId="249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"Усиление борьбы с туберкулезом в Мангистауской области 2004-2006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малихата от 31 марта 2004 года N 4/49.
Зарегистрировано Департаментом юстиции Мангистауской области от 21 апреля 2004 года N 1669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местном государственном управлении в Республике Казахстан"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Региональную программу "Усиление борьбы с туберкулезом в Мангистауской области 2004-2006 годы"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 Б. Абдыкаримов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  маслихата      Б. Чельпеков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Мангистауского областного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31 марта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4/49 "О региональной программе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"Усиление борьбы с туберкулезом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Мангистауской области 2004-2006 года"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Региональная программа "Усиление борьбы с туберкулезом в Мангистауской области на 2004-2006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"Усиление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туберкулезом в Мангистауской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2004-2006 гг."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 мая 1998 г. N 3956 "О первоочередных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мерах по улучшению состояния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 Республики Казахстан"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от 4 сентября N 839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неотложных мерах защиты населения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туберкулеза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 Стабилизация эпидемиологической ситуации,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снижение заболеваемости и смертности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туберкулеза.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 Поддержка приоритетности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туберкулезом. Укрепление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материально-технической базы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противотуберкулезной службы.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лечебно-оздоровительных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профилактических мероприятий на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этапах ведения больных туберкулезом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привлечением сети первичной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медико-санитарной помощи. Интеграция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противотуберкулезной службы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ведомствами и министерствами.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Усовершенствование учета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эффективности выявления, лечения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наблюдения больных туберкулезом всех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заболеваний с учетом больных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(далее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уголовно исправительной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юстиции),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внутренних дел,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поддержка больных туберкулезом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противотуберкулезных организаций.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                  Средства областного, городских,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 бюджетов и иные средства,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противоречащие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 Стабилизация эпидемиологической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туберкулезу, снижение заболеваемости,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повышение индекса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 2004-2006гг.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Туберкулез - заболевание, зависящее от социального, экономического уровней  развития страны. Перепады, прошедшие за период экономических преобразований  последних лет, сказались на показателях заболеваемости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Республики Казахстан "Казахстан - 2030" государство определило одним из основных долгосрочных приоритетов здоровье и благополучие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января 2003 года N 1016 "О внесении дополнений и изменений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ноября 1998 года N 4153" определена разработка отраслевой программы на 2004-2006 годы, направленной на усиление борьбы с туберкулезом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является важнейшей социальной и медицинской проблемой, наносящей невосполнимый материальный урон из-за  потери трудоспособности и преждевременной смерти наиболее продуктивной части населения. Всемирная организация здравоохранения (ВОЗ) провозгласила туберкулез глобальной опасностью для человечества и призвала правительства всех стран принять неотложные меры для решения этой проблемы, поскольку ни одна страна не может игнорировать опасность эпидемии туберкулеза для здоровья своего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социально-экономических реформ, переживаемый нашей страной, отразился на качестве и объеме противотуберкулезных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1998 году в сравнении с 1992 годом  смертность от этого заболевания увеличилась в 3,3 раза, а заболеваемость- в 1,8 раза. Страна нуждалась в принятии срочных и энергичных мер, чтобы остановить рост заболевания.  В связи с этим был принят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18 мая 1998 года N 3956 "О первоочередных мерах по улучшению состояния здоровья граждан Республики Казахстан»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сентября 1998 года N 839 "О неотложных мерах защиты населения от туберкулеза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стал одной из первых стран в СНГ, взявший на вооружение новые методы борьбы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1998 года начата реформа противотуберкулезной службы, предусматривающая внедрение *DOTS-стратегии. Внедренная стратегия лечения и ведение больного туберкулезом без адаптации к условиям республики выявила ряд негативов в виде исключения из диспансерного учета лиц, больных туберкулезом с хроническими формами заболевания, выписывания из стационаров недолеченных больных на амбулаторное лечение, отсутствие контроля лечения на данном этапе, что определило дальнейшую тактику ведения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2001 года проведена адаптация DOTS-стратегии к условиям Казахстана, согласованная с ВОЗ. Решен вопрос централизованного закупа противотуберкулезных препаратов для лечения всех форм туберкулеза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 с международными организациями продолжается работа по обучению принципам стратегии организаторов здравоохранения, специалистов противотуберкулезной службы, общей лечебной сети, санитарно-эпидемиологических и ведомственных служб. Учреждения общей лечебной сети, Комитеты уголовно-исполнительной службы  Министерства юстиции Республики Казахстан, следственные изоляторы  Министерства внутренних дел Республики Казахстан обеспечены бинокулярными микроскопами высокой разрешающей способности, расходным материалом и реактивами, позволяющими своевременно выявлять заразные формы заболевания. Улучшена материально-техническая база бактериологических лабораторий областных противотуберкулезных диспансеров, оснащение их современным лабораторным оборудованием и аппаратурой, что позволило улучшить лабораторную диагностику, проведение культуральных исследований, определение лекарственной устойчивости к противотуберкулезным препаратам.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для обеспечения лечения больных туберкулезом на амбулаторном этапе в штаты семейных врачебных амбулаторий, самостоятельных городских и поселковых поликлиник введены 678 ставок химизаторов.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Референс - лаборатория Национального Центра проблем туберкулеза, единственная в странах СНГ, прошла проверку на контроль качества в супранациональной лаборатории (Германия), и ВОЗ рекомендовала включить ее в Реестр международных лабораторий контроля качества бактериологических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учета, контроля  лечения  и наблюдения больных туберкулезом, включая хронические и мультирезистентные формы заболевания, в республике внедрена компьютерная программа "Национальный регистр больных туберкулезом".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за последние годы в Республике Казахстан отмечено снижение темпа роста заболеваемости с 30,1% в 1998г. до 1,2% в 2002г.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2002г. по сравнению с 1999г. наметилась тенденция снижения заболеваемости среди детей с 57,6 до 43,3 на 100 тыс. населения, т.е. на 24,5%.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критериев эффективности противотуберкулезных мероприятий по ВОЗ является показатель смертности. За последние годы он снизился и в  2002г. составил 24,2 на 100 тыс. населения против 38,4 в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международной арене укрепился авторитет Казахстана как страны, чутко реагирующей на новые веяния в мировой медицине. Главный эксперт ВОЗ по глобальной проблеме туберкулеза доктор Марио Равильони отметил, что соответствующие программы по борьбе с туберкулезом наиболее активно внедряются в Казахстане.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Анализ эпидемиологической ситуации по туберкулезу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Всемирной организацией здравоохранения запланировано достижение следующих двух основных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выявление 70% всех случаев заболевания открытыми формами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 излечения 85%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реализацией мер данной Программы ожидается стабилизация эпидемиологической ситуации по туберкулезу в 2004 году и улучшение в 2006 и последующих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системе DOTS уже к 2000 году был обеспечен в отношении 55% населения Земли и внедрен в 148 странах. Тем не менее из-за несовершенства служб здравоохранения по этой системе в полной мере лечились не более 27% впервые заболевших на земной планете. Именно из-за этого представляется нереальным достижение поставленных целей в кратчайшие сроки. Туберкулез - заболевание,  зависящее не только от системы здравоохранения, а в первую очередь от социально-экономического потенциала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относится к числу регионов с неблагополучной эпидемиологической ситуацией и по итогам 2002 года по уровню заболеваемости заняла 4-место после Кызылординской, Актюбинской и Атырауской областей. За период с 1994-2002гг заболеваемость населения туберкулезом выросла более, чем в 2 раза. В 2002 г по области зарегистрировано 793 новых случая заболевания  туберкулезом, умерло от туберкулеза 147 человек. В 2003 году  зарегистрировано по области 749 новых случаев, умерло 116  человек. Необходимо подчеркнуть, что в настоящее время от туберкулеза среди взрослого населения умирает больше больных, чем от всех других инфекционных заболеваний вместе взятых.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диспансерном учете в противотуберкулезных учреждениях области состоит 2145 больных активным туберкулезом, из которых более 300 с заразной формой туберкулеза (бацилловыделители).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1990-1998 годах химиотерапия была хаотичной, прежние методы диагностики, лечения и профилактики не соответствовали  изменившейся социально-экономической ситуации, накопилось большое число хронических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Эпидемиологическая ситуация в стране и в области усложняется ежегодным увеличением количества больных туберкулезом в исправительно-трудовых учреждениях. Заболеваемость активным туберкулезом среди этого контингента в 30 раз, а смертность в 9 раз выше, чем среди гражданского населения Республики Казахстан. В Мангистауской области имеются 4 исправительно-трудовых учреждения, в которых содержится более 1500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Стремительный рост заболеваемости среди детей и подростков вызывает особую тревогу. В 2002 показатель заболеваемости среди детей туберкулезом составил 91,7 при средне республиканском показателе - 43,3, в 2003году - 86,2 на 100 тыс.населения. В клинической структуре заболевших детей увеличилось количество осложненных, запущенных форм туберкулеза. В то же время в области отсутствует санаторная школа-интернат для изоляции и оздоровления детей школьного возраста из очагов инфекции и групп риска.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наиболее актуальными  в республике являются проблемы диагностики и лечения мультирезистентного туберкулеза, а также лекарственной устойчивости микобактерий туберкулеза. По данным Национального центра проблем туберкулеза Республики Казахстан (далее НЦПТ) за 2001 год среди больных с новыми случаями туберкулеза отмечена устойчивость микобактерий туберкулеза к основным противотуберкулезным препаратам изониазиду и рифампицину (МDR) в 9,9% случаях, а среди повторных случаев заболевания - 22,5% случаях. На сегодняшний день в области насчитывается более 300 больных туберкулезом с официально установленной устойчивостью к основным противотуберкулезным препаратам.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Нуждается в улучшении взаимодействие с областным управлением социальной защиты по компенсационной выплате денежных средств для обеспечения проезда малоимущих больных туберкулезом на период амбулаторного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 в достаточной мере налажена работа по обследованию на туберкулез всех граждан, прибывающих в область. Нуждается в изучении ситуация по взаимодействию в борьбе с туберкулезом животных и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необходимость в мобилизации совместных усилий противотуберкулезной службы и общей лечебной сети в деле борьбы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в последние годы производились крупные финансовые вливания в здравоохранение, материально-техническая база требует дальнейшего укрепления: в частности замена устаревшего рентгенодиагностического оборудования, приобретение дезинфекционных камер, приобретение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необходимость в активизации санитарно-просветительной работы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четко налажена взаимосвязь между учреждениями первичной медико-санитарной помощи Министерства внутренних дел, Министерства юстиции, Министерства обороны и противотуберкулезной службой области в обмене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случаи отказов при приеме на работу работодателями больным, перенесшим туберкулез с БК(-) и имеющих стойкую стабилизацию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тенденция роста заболеваемости из-за семейного контакта с больными БК(+) и хроническими больными.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возможности заражения при контакте с больными туберкулезом, а так же высокой интенсивности труда отмечается отток медицинских кадров из фтизиатрической службы.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Цель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стабилизация эпидемиологической ситуации с последующим снижением показателей заболеваемости, распространенности, инвалидизации и смертности от туберкулеза на основе оптимальной организации фтизиатрической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задачам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приоритетности борьбы с туберкулезом на областном, городском и районном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контролируемой химиотерапии больных туберкулезом на всех этапах лечения с привлечением сети первичной медико-санитарной помощи (далее - ПМСП);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противотуберкулезной службы с сетью первично медико-санитарной помощи, взаимодействие с другими ведомствами и министерствами;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централизованного мониторинга эффективности выявления, лечения и наблюдения больных туберкулезом на основе компьютеризированных программ, новых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специалистов сети первичной медико-санитарной помощи принципам диагностики и лечения, адаптированной DOTS стратегии;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организационных форм и укрепление материально-технической базы организаций всех звеньев противотуберкулезной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поддержка больных туберкулезом с обеспечением экономических, морально этических норм мотивации профилактики, адекватного лечения, а так же социальная поддержка работников противотуберкулезных служб всех ведомств.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Основные направления и механизм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поставленных целей и решения главных задач Программой предусмотрена организация противотуберкулезной помощи населению области, осуществляемая на основе государственных законов, гарантирующих соблюдение прав человека, бесплатность, общедоступность и равные возможности всех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финансирования на принципе достаточной обоснованности, несеквестрируемости;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поддержка системы эпидемиологического мониторинга и компьютерного банка данных на больных туберкулезом с целью анализа и оценки эффективности проводимых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курса химиотерапии в контролируемом режиме больным с впервые выявленным туберкулезом, рецидивами заболевания, неудачами лечения и ранее не лечившихся хронических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противотуберкулезных учреждений области рентгенодиагностическим оборудованием, микроскопами высокой разрешающей способности, рентгенофлюорографическими пленками и химреактивами.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координационный совет по борьбе с туберкулезом осуществляет поддержку и надлежащий контроль за реализацией     Региональной программы; за эффективностью взаимодействия  всех  заинтересованных служб и ведомств; за выполнением законодательных актов, нормативных документов, за последовательностью и сроками исполнения всех мероприятий по борьбе с туберкулезом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координационные советы по борьбе с туберкулезом  в районных акиматах г.Актау, г. Жанаозен каждый квартал представляют отчеты о выполнении противотуберкулезных мероприятий в областной координационный совет;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противотуберкулезные учреждения области на основе Региональной программы в двухмесячный срок после утверждения разрабатывают план выполнения соответствующих мероприятий, которые представляют в областной противотуберкулезный диспансер и  в областное управление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после утверждения Программы исполнители указанных в ней мероприятий предусматривают их выполнение в планах работы предстоящего финансового года. Соответствующие выписки из планов представляются на утверждение в указанный срок в областной координационный Совет по борьбе с туберкулезом при акиме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борьбы с туберкулезом на каждый год осуществляется из областного, городских и районных бюджетов; планируется противотуберкулезными учреждениями; согласуется с областным управлением здравоохранения; утверждается соответствующими финансовыми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выделение финансирования для обеспечения дополнительного питания контактных и виражных детей школьного возраста из малоимущих семей и проезда малоимущих больных  туберкулезом на период амбулаторного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миграционной службой активизируется работа по обследованию на туберкулез всех граждан, прибывших на территорию Мангистауской области на постоянное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разрабатывается программа по обеспечению взаимосвязи мероприятий по борьбе с туберкулезом сельскохозяйственных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по плану проводится обучение специалистов сети первичной медико-санитарной помощи принципам диагностики и лечения по ДОТС-стратегии, адаптированной к условиям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приобретаются рентгено-томографические установки для противотуберкулезных учреждений и общей лечебной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финансирование на приобретение медицинского оборудования, санитарного автотранспорта, проведение капитальных и текущих ремонтов;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осуществляются мероприятия по диагностике, лечению, мониторингу за больными  туберкулезом совместно с учреждениями первичной медико-санитарной помощи, Министерства внутренних дел, Министерства юстиции, Министерства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труда, занятости и социальной защиты населения принимаются меры по трудоустройству больных БК(-);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снижения заболеваемости из-за семейного контакта  предусматриваются средства для улучшения жилищных условий больных  БК (+) и их семьям;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применяются основные методы выявления и диагностики туберкулеза как бактериоскопия, ежегодное дифференцированное флюорографическое обследование населения, туберкулинодиагностика у лиц группы "риска" среди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впервые выявленные больные туберкулезом, рецидивами заболевания, неудачами лечения обеспечиваются полным бесплатным курсом химиотерапии только в контролируемом режиме, с соблюдением стандартных схем, доз, соответствующего набора препаратов в  зависимости от категории больных, предписываемых методическими рекомендациями Контролируемая химиотерапия больных туберкулезом (приложение к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 N 471 от 18.05.2001г Министерства здравоохранения Республики Казахстан). Больные туберкулезом с бактериовыделением получают лечение преимущественно в стационарах с соблюдением нормативно адекватного питания, условий пребывания. В поддерживающей фазе химиотерапия осуществляется амбулаторно, в дневных стационарах, в санаторных условиях. Повсеместно широко привлекаются к лечению все сотрудники сети первично медико-санитарной помощи. Лечение хронических больных резервными препаратами по мере поступления этих препаратов по линии централизованного закупа с учетом показаний и противопоказаний в соответствии с методическими указаниями Национального Центра проблем туберкулеза Республики Казахстан "Мониторинг и лечение полирезистентного туберкулеза" от 2002г. Применение хирургических методов лечения с использованием  интенсивных инновационных местных, патогенетических, эндоскопических, коллапсохирургических способов при осложненных формах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лечения больных туберкулезом оцениваются по критериям, изложенным в приказах N 323 и N 471 Министерства здравоохранения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адекватная химиотерапия гарантируется централизованным, из республиканского бюджета, снабжением всех противотуберкулезных  учреждений и сети первично медико-санитарной службы основными  противотуберкулезными препаратами. Контроль за использованием и остатками препаратов осуществляет ежемесячно областной противотуберкулезный диспансер, сведения подаются в Национальный Центр проблем туберкулеза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противотуберкулезного профиля им. Е.Оразакова (пос. Тущибек Мангистауского района) используется для долечивания в поддерживающей фазе и реабилитации больных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обеспечиваются  специфической профилактикой путем вакцинации новорожденных и ревакцинации детей в возрасте 6-12 лет вакциной БЦЖ с охватом не менее 95% подлежащего контингента. Вакцинация проводится в родильном доме, ревакцинация осуществляется работниками общей педиатрической сети под  контролем сотрудников Департамента Государственного санитарно-эпидемиологического надзора и противотуберкулезной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химиопрофилактика проводится детям из очагов туберкулезной инфекции путем назначения изониазида в течении 3-6 месяцев под непосредственным контролем фтизиатров и сотрудников сети первично медико-санитарной помощи. Профилактическое назначение противотуберкулезных препаратов так же проводится инфицированным вирусом иммунодефицита человека по методике, рекомендованной Национальным Центром проблем туберкулеза Республики Казахстан, под контролем сотрудников СПИД-центра и фтизиатров;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детей в специализированные детские  дошкольные учреждения санаторного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санаторной школы - интерната для контактных, виражных детей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санитарно-просветительная работа проводится комплексно среди всего населения путем привлечения всех видов средств массовой информации на бесплатной основе. Ежемесячно во всех средствах массовой информации представляется эфирное время (радио, телевидение - все каналы); на страницах газет, журналов, рекламных (частных и государственных) изданий помещается информация о симптомах туберкулеза, методах его лечения, профилактики. Широко привлекаются к санитарно-просветительной работе все религиозные организации и конфессии, неправительственные организации с освещением вышеуказанных вопросов в лекциях, проповедях, беседах особенно среди малоимущих слоев населения, лиц без определенного места жительства, в колониях.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Необходимые ресурсы и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реализации данной Программы будут осуществляться  на счет областного бюджета  и других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на сумму 1112,9 млн.тенге.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Ожидаемые результаты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максимальной мобилизации всех ресурсов и возможностей по диагностике и лечению туберкулеза в период  2004-2006 гг. показатель заболеваемости должен стабилизироваться, а затем наметится тенденция к ее снижению при условии выполнения всех пунктов Программы без исключения. Возрастет охват контролируемой иммунопрофилактикой детей, сократятся сроки диагностики активного туберкулеза, уменьшится число поздно выявленных форм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ряду с этим ожидается уменьшение резервуара больных с хроническими формами туберкулеза. Увеличится показатель излечиваемости, снизится число рецидивов, так как максимально будет включена в борьбу с туберкулезом сеть первичной медико-санитарной помощи и улучшится санитарная пропаганда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прогноз основан на том, что с 1997 г. по 2002г. наблюдается снижение темпов роста заболеваемости по области с 30% до 14%, и с 1998 по 2000г., имеется тенденция к снижению смертности в большинстве районов области.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План мероприятий по реализации Региональной программы "Усиление борьбы с туберкулезом в Мангистауской области 2004-2006 годы".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3413"/>
        <w:gridCol w:w="3173"/>
        <w:gridCol w:w="2213"/>
      </w:tblGrid>
      <w:tr>
        <w:trPr>
          <w:trHeight w:val="55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Организационно-правовые мероприятия по борьбе с туберкулезом </w:t>
            </w:r>
          </w:p>
        </w:tc>
      </w:tr>
      <w:tr>
        <w:trPr>
          <w:trHeight w:val="7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Активизировать работу координационных советов по борьбе с туберкулезом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Решение областного координационного совета по борьбе с туберкулезом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координационный совет, 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Заслушивать на коллегиях ОУЗ вопросы состояния противотуберкулезной помощи населению области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коллегий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ОУЗ, ОПТД, ДГСЭН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</w:tr>
      <w:tr>
        <w:trPr>
          <w:trHeight w:val="9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Рассмотреть возможность предоставления бесплатного проезда малоимущим больным туберкулезом на период амбулаторного лечения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 акты местных представительных и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ОУЗ, ОФУ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   квартал             2004 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Организовать обследование на туберкулез всех граждан, прибывших на территорию Мангистауской области на постоянное место жительства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 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УМП, УВД, ОУЗ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 квартал 2004 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Обеспечить выполнение мероприятий по борьбе с туберкулезом сельскохозяйственных животных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Ведомственный        акт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Обеспечить обучение специалистов сети первичной медико-санитарной помощи по принципам выявления, диагностики и лечения.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Приказ ОУЗ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ОУЗ, ОПТД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3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Укрепить материально-техническую базу противотуберкулезных учреждений (проведение капитального и текущего ремонта, оснащение рентгено-томографическими установками и другим медицинским оборудованием, санитарным автотранспортом):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областного акимата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ОУЗ, ОФУ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3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Тупкараганская РТБ - рентген диагностический комплекс - 1 шт., автомобиль УАЗ-3962 - 1 шт., (2004 год);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-*-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Мангистауская РТБ - рентген диагностический комплекс - 1 шт. (2005 год); дез.камера - 1 шт. (2004 год);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-*- </w:t>
            </w:r>
          </w:p>
        </w:tc>
      </w:tr>
      <w:tr>
        <w:trPr>
          <w:trHeight w:val="57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Каракиянская РТБ - автомобиль УАЗ-3962 - 1 шт., дез.камера - 1 шт. (2004 год); капитальный ремонт (2006 год);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Бейнеуская РТБ - дез.камера - 1 шт. (2004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ОПТД г.Жанаозен - капитальный ремонт (2006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Обеспечить, с целью раннего выявления туберкулеза, учреждения общей лечебной сети и медицинские части мест содержания под стражей и исправительных учреждений крупнокадровыми стационарными и передвижными рентген-флюорографическими установками, флюорографическими пленками, химреактивами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  областного    акимата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УКУИС ОУЗ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Мангистауская областная больница-1 шт. РА (2004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Жетыбайская райполиклиника-1 шт. ФА (2004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Каракиянская центральная районная больница-1 шт. РА (2004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Жанаозенская поликлиника-1 шт. РА (2005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Бейнеуская центральная районная больница-1 шт. РА (2006 год)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-*-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-*-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-*-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Приобрести, с целью оказания экстренной помощи больным туберкулезом, оборудование для палаты интенсивной терапии ОПТД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Приказ ОУЗ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ОУЗ, ОПТД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Обеспечить полноценным питанием больных туберкулезом на весь период стационарного лечения и медикаментами для патогенетической терапии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областного      акимата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ОУЗ, ОПТД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Увеличение коечной мощности городской туберкулезной больницы г.Жанаозен на 40 коек.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Решение Акима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г.Жанаозен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Строительство пристройки детского сада санаторного типа в г.Жанаозен "Ертостик" с увеличением на 100 мест.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Завершенное строительство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г.Жанаозен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Строительство школы-интерната санаторного типа для контактных и "виражных" детей школьного возраста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Завершенное строительство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г.Актау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Строительство детского сада санаторного типа в п.Мангистау на 60 мест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г.Актау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Профилактические мероприятия </w:t>
            </w:r>
          </w:p>
        </w:tc>
      </w:tr>
      <w:tr>
        <w:trPr>
          <w:trHeight w:val="5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Добиться максимальной изоляции здоровых детей из очагов туберкулезной инфекции.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ОУЗ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ОУЗ, ОПТД, ДГСЭН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55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Увеличить количество групп с круглосуточным режимом пребывания в детских дошкольных учреждениях санаторного типа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Решение Акима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Проводить широкую санитарно-просветительную пропаганду среди населения о туберкулезе, используя средства массовой информации (СМИ)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Освещение в СМИ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ОУЗ, УКУИС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Лечебно-оздоровительные мероприятия </w:t>
            </w:r>
          </w:p>
        </w:tc>
      </w:tr>
      <w:tr>
        <w:trPr>
          <w:trHeight w:val="111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Обеспечить преемственность в лечении и наблюдении больных туберкулезом противотуберкулезной службой гражданского здравоохранения и учреждениями ПМСП, МВД, МЮ, МО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координационного совета по борьбе с туберкулезом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Координационный совет ОПТД, УВД, УКУИС, МЮ РК, учреждения МО, 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2004 г.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Медико-социальные мероприятия </w:t>
            </w:r>
          </w:p>
        </w:tc>
      </w:tr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Принять меры по трудоустройству больных туберкулезом с БК-, имеющих заключение организации здравоохранения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Трудоустройство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ОУТиСЗН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30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Содействовать улучшению жилищных условий семьям, члены которых больные туберкулезом и обеспечить больных с БК+ (бацилловыделителей) изолированной жилой площадью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25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Изыскать возможность социальной поддержки по стимулированию работников ПМСП, задействованных в реализации мероприятий противотуберкулезной службы Республики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  акиму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Изыскать возможность обеспечения дополнительным питанием лиц больных туберкулезом, находящихся на поддерживающей фазе лечения из социально- неимущих слоев населения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Информация   акиму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7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Обеспечить организацию горячего питания для контактных и "виражных" детей школьного возраста из малообеспеченных семей, охваченных контролируемой химиопрофилактикой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Информация   акиму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гг.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1112,9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млн. тенге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по годам: 2004 год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193,2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143,7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775,9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Примечание: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ОУЗ - Областное управление здравоохранения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ОПТД - Областной противотуберкулезный диспансер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ДГСЭН - Департамент государственного санитарно-эпидемиологического надзора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УМП - Управление миграционной полиции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УВД - Управление внутренних дел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УСХ - Управление сельского хозяйства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УКУИС - Управление комитета уголовно-исполнительной системы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ОФУ - Областное финансовое управление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- Министерство юстиции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- Министерство обороны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ОУТиСЗН - Областное управление труда и социальной защиты населения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413"/>
        <w:gridCol w:w="1473"/>
        <w:gridCol w:w="1613"/>
        <w:gridCol w:w="1673"/>
        <w:gridCol w:w="1333"/>
      </w:tblGrid>
      <w:tr>
        <w:trPr>
          <w:trHeight w:val="55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(млн.тенге) </w:t>
            </w:r>
          </w:p>
        </w:tc>
      </w:tr>
      <w:tr>
        <w:trPr>
          <w:trHeight w:val="22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3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</w:tr>
      <w:tr>
        <w:trPr>
          <w:trHeight w:val="13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Организационно-правовые мероприятия по борьбе с туберкулезом </w:t>
            </w:r>
          </w:p>
        </w:tc>
      </w:tr>
      <w:tr>
        <w:trPr>
          <w:trHeight w:val="73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Активизировать работу координационных советов по борьбе с туберкулезом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 не требует </w:t>
            </w:r>
          </w:p>
        </w:tc>
      </w:tr>
      <w:tr>
        <w:trPr>
          <w:trHeight w:val="37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Заслушивать на коллегиях ОУЗ вопросы состояния противотуберкулезной помощи населению области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 не требует </w:t>
            </w:r>
          </w:p>
        </w:tc>
      </w:tr>
      <w:tr>
        <w:trPr>
          <w:trHeight w:val="9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Рассмотреть возможность предоставления бесплатного проезда малоимущим больным туберкулезом на период амбулаторного лечения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 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Организовать обследование на туберкулез всех граждан, прибывших на территорию Мангистауской области на постоянное место жительства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 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Обеспечить выполнение мероприятий по борьбе с туберкулезом сельскохозяйственных животных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  и местный   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выделенных средств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Обеспечить обучение специалистов сети первичной медико-санитарной помощи по принципам выявления, диагностики и лечения.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и местный бюджеты и иные источники финансирования, не противоречащие законодательству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выделенных средств </w:t>
            </w:r>
          </w:p>
        </w:tc>
      </w:tr>
      <w:tr>
        <w:trPr>
          <w:trHeight w:val="3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Укрепить материально-техническую базу противотуберкулезных учреждений (проведение капитального и текущего ремонта, оснащение рентгено-томографическими установками и другим медицинским оборудованием, санитарным автотранспортом):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 при уточнении местного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63,55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Тупкараганская РТБ - рентген диагностический комплекс - 1 шт., автомобиль УАЗ-3962 - 1 шт., (2004 год);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Мангистауская РТБ - рентген диагностический комплекс - 1 шт. (2005 год); дез.камера - 1 шт. (2004 год);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Каракиянская РТБ - автомобиль УАЗ-3962 - 1 шт., дез.камера - 1 шт. (2004 год); капитальный ремонт (2006 год);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Бейнеуская РТБ - дез.камера - 1 шт. (2004 год)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ОПТД г.Жанаозен - капитальный ремонт (2006 год)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Обеспечить, с целью раннего выявления туберкулеза, учреждения общей лечебной сети и медицинские части мест содержания под стражей и исправительных учреждений крупнокадровыми стационарными и передвижными рентген-флюорографическими установками, флюорографическими пленками, химреактивами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при уточнении местного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118,6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Мангистауская областная больница-1 шт. РА (2004 год)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Жетыбайская райполиклиника-1 шт. ФА (2004 год)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Каракиянская центральная районная больница-1 шт. РА (2004 год)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Жанаозенская поликлиника-1 шт. РА (2005 год)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Бейнеуская центральная районная больница-1 шт. РА (2006 год)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Приобрести, с целью оказания экстренной помощи больным туберкулезом, оборудование для палаты интенсивной терапии ОПТД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22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Обеспечить полноценным питанием больных туберкулезом на весь период стационарного лечения и медикаментами для патогенетической терапии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62,7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Увеличение коечной мощности городской туберкулезной больницы г.Жанаозен на 40 коек.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при уточнении местного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</w:tr>
      <w:tr>
        <w:trPr>
          <w:trHeight w:val="1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Строительство пристройки детского сада санаторного типа в г.Жанаозен "Ертостик" с увеличением на 100 мест.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Спонсорские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7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Строительство школы-интерната санаторного типа для контактных и "виражных" детей школьного возраста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Спонсорские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7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Строительство детского сада санаторного типа в п.Мангистау на 60 мест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Спонсорские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Профилактические мероприятия </w:t>
            </w:r>
          </w:p>
        </w:tc>
      </w:tr>
      <w:tr>
        <w:trPr>
          <w:trHeight w:val="58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Добиться максимальной изоляции здоровых детей из очагов туберкулезной инфекции.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 не требует </w:t>
            </w:r>
          </w:p>
        </w:tc>
      </w:tr>
      <w:tr>
        <w:trPr>
          <w:trHeight w:val="55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Увеличить количество групп с круглосуточным режимом пребывания в детских дошкольных учреждениях санаторного типа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22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Проводить широкую санитарно-просветительную пропаганду среди населения о туберкулезе, используя средства массовой информации (СМИ)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Лечебно-оздоровительные мероприятия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Обеспечить преемственность в лечении и наблюдении больных туберкулезом противотуберкулезной службой гражданского здравоохранения и учреждениями ПМСП, МВД, МЮ, МО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 не требует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Медико-социальные мероприятия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Принять меры по трудоустройству больных туберкулезом с БК-, имеющих заключение организации здравоохранения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 не требует </w:t>
            </w:r>
          </w:p>
        </w:tc>
      </w:tr>
      <w:tr>
        <w:trPr>
          <w:trHeight w:val="30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Содействовать улучшению жилищных условий семьям, члены которых больные туберкулезом и обеспечить больных с БК+ (бацилловыделителей) изолированной жилой площадью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 спонсорские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69,7 </w:t>
            </w:r>
          </w:p>
        </w:tc>
      </w:tr>
      <w:tr>
        <w:trPr>
          <w:trHeight w:val="25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Изыскать возможность социальной поддержки по стимулированию работников ПМСП, задействованных в реализации мероприятий противотуберкулезной службы Республики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Спонсорские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22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Изыскать возможность обеспечения дополнительным питанием лиц больных туберкулезом, находящихся на поддерживающей фазе лечения из социально неимущих слоев населения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Спонсорские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средства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 </w:t>
            </w:r>
          </w:p>
        </w:tc>
      </w:tr>
      <w:tr>
        <w:trPr>
          <w:trHeight w:val="73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Обеспечить организацию горячего питания для контактных и "виражных" детей школьного возраста из малообеспеченных семей, охваченных контролируемой химиопрофилактикой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Местный 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выделенных средств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