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592e" w14:textId="0625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13 декабря 2003 года N 269 "О реализации решения областного маслихата от 10 декабря 2003 года N 2/16 "Об областном бюджете на 2004 год" (зарегистрировано Департаментом юстиции от 14 января 2004 года N 1587)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1 апреля 2004 года N 98. Зарегистрировано Департаментом юстиции Мангистауской области 27 апреля 2004 года за N 1681. Утратил силу по истечению срока действия - письмом руководителя аппарата акима Мангистауской области от 25 июня 2008 года N 08-12-985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31 января 2004 года N 3/38 "О внесении изменений и дополнений в решение областного маслихата от 10 декабря 2003 года N 2/16 "Об областном бюджете на 2004 год", акимат области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 постановление акимата Мангистауской области от 13 декабря 2003 года N 269 "О реализации решения областного маслихата от 10 декабря 2003 года N 2/16 "Об областном бюджете на 2004 год" (зарегистрировано в управлении юстиции от 14 января 2004 года N 1587, внесены изменения и дополнения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акимата Мангистауской области от 9 февраля 2004 года N 23 "О внесении изменений и дополнений в постановление акимата Мангистауской области от 13 декабря 2003 года N 269 "О реализации решения областного маслихата от 10 декабря 2003 года N 2/16 "Об областном бюджете на 2004 года N 1630),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"Принять к исполнению областной бюджет на 2004 год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доходам - 17188049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полученным официальным трансфертам - 670233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возврату кредитов - 344616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затратам - 18963918 тыс.тенге;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кредитам - 79500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дефицитом областного бюджета - 840520 тыс.тенге, покрытие которого производится за счет увеличения доходов на сумму свободного остатка на начало финансового года";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1) цифры и слово "16 февраля" заменить цифрами и словом "16 апреля";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и слово "23 февраля" заменить цифрой и словом "25 апреля";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5-1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Областному управлению образования (Сагимбаева Ж.Н.):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целевое использование средств предусмотренных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образования в общей сумме 406900 тыс. тенге, переданные целевыми инвестиционными трансфертами из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стипендий студентам, обучающимся в средних профессиональных учебных заведениях на основании государственного заказа местного исполнительного органа в общей сумме 4375 тыс.тенге, переданные целевыми трансфертами из республиканского бюджета;"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5-2 дополнить: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третьим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перечень медицинских работников здравоохранения, с разъездным характером деятельности, имеющих право на бесплатный проезд в общественном транспорте и положение по возмещению транспортных расходов, связанных с разъездным характером деятельности медицинских работников здравоохранения";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пунктом 5-3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"5-3. Управлению внутренних дел по Мангистауской области (Шахманов С.Г.):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целевое использование средств предусмотренных на увеличение денежного довольствия и материально-техническое оснащение участковых инспекторов полиции а общей сумме 19251 тыс.тенге, переданные целевыми трансфертами из республиканского бюджета";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третий абзац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"социальной помощи на приобретение топлива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сельской местности, а также специалистам государственных организаций здравоохранения, проживающим и работающим в поселках;"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целевое использование средств, предусмотренных трансфертами из областного бюджета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аппаратов сельских акимов сельских округов;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содержания типовых штатов государственных учреждений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денежных средств на содержание ребенка (детей), переданного (переданных) патронатным воспитателям;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стипендий студентам, обучающимся в средних профессиональных учебных заведениях на основании государственного заказа местного исполнительного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малых городов, в том числе с депрессивной экономикой, а именно для начала строительства сетей водоснабжения города Форт-Шевченко";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Обеспечить погашение средств, выделенных из специального резерва акимата области для кредитования нижестоящих бюджетов на покрытие кассового разрыва в установленные сроки;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7) пункта 6 цифры и слово "20 февраля" заменить цифрами и словом "20 апреля";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приложение 1 к указанному постановлению изложить в новой редакции согласно приложению 1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областного акимата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1 апреля 2004 г. N 98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Утверждено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областного акимата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13 декабря 2003 г. N 269 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              (
</w:t>
      </w:r>
      <w:r>
        <w:rPr>
          <w:rFonts w:ascii="Times New Roman"/>
          <w:b w:val="false"/>
          <w:i w:val="false"/>
          <w:color w:val="000000"/>
          <w:sz w:val="28"/>
        </w:rPr>
        <w:t>
тыс.тенге
</w:t>
      </w:r>
      <w:r>
        <w:rPr>
          <w:rFonts w:ascii="Times New Roman"/>
          <w:b/>
          <w:i w:val="false"/>
          <w:color w:val="000000"/>
          <w:sz w:val="28"/>
        </w:rPr>
        <w:t>
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93"/>
        <w:gridCol w:w="813"/>
        <w:gridCol w:w="633"/>
        <w:gridCol w:w="8173"/>
        <w:gridCol w:w="1893"/>
      </w:tblGrid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17188049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16946384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5288933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5288933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4958772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204278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9347181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9347181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9347181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1573429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1074052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1027956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355517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 обороны и иного несельскохозяйственного назначения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238413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сельскохозяйственного назначения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104675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62797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80896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583355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Пиво,произведенное на территории Республики 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492722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179568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290137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
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153486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153486
</w:t>
            </w:r>
          </w:p>
        </w:tc>
      </w:tr>
      <w:tr>
        <w:trPr>
          <w:trHeight w:val="14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
</w:t>
            </w:r>
          </w:p>
        </w:tc>
      </w:tr>
      <w:tr>
        <w:trPr>
          <w:trHeight w:val="11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выдачу гражданам повторных свидетельств о регистрации актов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
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паспортов и удостоверений личности граждан Республики 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водительских удостоверений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свидетельств о государственной регистрации транспортных средств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государственных номерных знаков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HЕHАЛОГОВЫЕ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прибыль ведомственных предприятий от реализации товаров и услуг с прибылью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государственных предприятий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дивидендов на пакеты акций, являющихся коммунальной собственностью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за работы и услуги, выполняемые лицами, подвергшимися административному надзору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удержаний из заработной платы осужденных к исправительным работам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по штрафам и санкциям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94297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94297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платы от лиц, помещенных в медицинские вытрезвители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 законодательства об охране окружающей среды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 и санкции, взимаемые местными государственными органами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государственными учреждениями, финансируемыми из местного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 по кредитам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местного бюджета юридическим лицам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развития малого предпринимательства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ОПЕРАЦИЙ С КАПИТАЛОМ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II.ПОЛУЧЕННЫЕ 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670233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670233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670233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198333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инвестиционные трансферты 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III.ВОЗВРАТ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344616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344616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внутренних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344616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из местного бюджета юридическим лицам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144616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просроченной задолженности по директивным кредитам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развития малого предпринимательства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районов, городов кредитов, выданных их областного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на покрытие кассового разрыва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88"/>
        <w:gridCol w:w="846"/>
        <w:gridCol w:w="788"/>
        <w:gridCol w:w="8115"/>
        <w:gridCol w:w="1916"/>
      </w:tblGrid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Уточнен.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18963918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185776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121593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117593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управлению коммунальной собственностью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коммунальной собственности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финансов, финансируемый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219484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военный комиссариат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чрезвычайным ситуациям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государственной противопожарной службы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службы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Водно-спасательные службы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
</w:t>
            </w:r>
          </w:p>
        </w:tc>
      </w:tr>
      <w:tr>
        <w:trPr>
          <w:trHeight w:val="1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ликвидации чрезвычайных ситуаций 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861112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810193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771603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771603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Медвытрезвители и подразделения милиции,организующие работу медвытрезвителей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временной изоляции,адаптации и реабилитации несовершеннолетних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Приемники-распределители для лиц, не имеющих определенного места жительства и документов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Спецприемники для лиц, арестованных в административном порядке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823094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школы-интернаты для  детей с девиантным поведением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школы-интернаты для одаренных детей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57464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в спортивных школах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во внешкольных организациях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школы и лицеи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профессиональные школы 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 по обследованию психического здоровья детей и подростков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органов внутренних дел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3262595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3091503
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1416875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  (заменителей)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  образа жизни 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534986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772641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142189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здравоохранения,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и лечебного питания отдельных категорий населения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по видам заболеваний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инвестиционных проектов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детей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благополучия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136180
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санитарно-эпидемиологического надзора,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60004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62887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санитарно-эпидемиологической экспертизы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дезинфекционных, дезинсекционных и дератизационных работ в очагах инфекционных заболеваний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области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
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сотрудникам органов внутренних дел, членам их семей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 и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462265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труда,занятости и социальной защиты населения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335313
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погибших (умерших, пропавших без вести) военнослужащих, сотрудников органов внутренних дел и лиц, погибших при ликвидации последствий катастрофы на ЧАЭС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
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СССР за самоотверженный труд и безупречную воинскую службу в тылу в годы Великой Отечественной войны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
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ликвидации последствий катастрофы на ЧАЭС, эвакуированных из зон отчуждения и отселения в Республику Казахстан, включая детей, которые на день эвакуации находились во внутриутробном состоянии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 и  II групп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III группы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16 лет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
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алка", "Кумис алка" или получившие ранее звание "Мать-героиня" и награжденные орденом "Материнская слава"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67225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семьи, имеющие четырех и более совместно проживающих несовершеннолетних детей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155059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Жертвы политических репрессий, имеющие инвалидность или являющиеся пенсионерами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санаторно-курортному лечению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техническими и иными средствами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инвалидов по программе реабилитации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труда и социальной защиты,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зачислению,выплате и доставке пособий и других социальных выплат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108947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
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содействие развитию исторических, национальных и культурных традиций и обычаев населения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историко-культурных заповедников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туристской деятельности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областной отдел архивов и документации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управления архивами,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92948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 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 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
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анализа общественных отношений и внутренней политики,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государственной политики по обеспечению внутриполитической стабильности 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181148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сельского хозяйства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ветеринарным мероприятиям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лесов и животного мира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
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сельского хозяйства, по охране лесов и животного мира,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природопользованию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145537
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по природопользованию и охране окружающей среды,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местного значения, улиц городов и иных населенных пунктов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629060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429037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по выполнению обязательств местных исполнительных органов по решениям судов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
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для ликвидации чрезвычайных ситуаций природного и техногенного характера и  иных непредвиденных расходов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124430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уставный фонд коммунальных казенных предприятий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регионов в мероприятиях республиканского значения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резерв местного исполнительного органа области для кредитования нижестоящих бюджетов на покрытие кассового разрыва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
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предпринимательства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
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поддержки малого предпринимательства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
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жилищно-коммунального, дорожного хозяйства и транспорта,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коммунальной собственности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11600780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11600780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189707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11133594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предпринимательства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
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-840520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88"/>
        <w:gridCol w:w="846"/>
        <w:gridCol w:w="788"/>
        <w:gridCol w:w="8115"/>
        <w:gridCol w:w="1916"/>
      </w:tblGrid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Уточнен.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ЗА Т Р А Т 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18963918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185776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121593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117593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управлению коммунальной собственностью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коммунальной собственности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финансов, финансируемый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219484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военный комиссариат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чрезвычайным ситуациям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государственной противопожарной службы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службы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Водно-спасательные службы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
</w:t>
            </w:r>
          </w:p>
        </w:tc>
      </w:tr>
      <w:tr>
        <w:trPr>
          <w:trHeight w:val="1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ликвидации чрезвычайных ситуаций 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861112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810193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771603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771603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Медвытрезвители и подразделения милиции,организующие работу медвытрезвителей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временной изоляции,адаптации и реабилитации несовершеннолетних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Приемники-распределители для лиц, не имеющих определенного места жительства и документов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Спецприемники для лиц, арестованных в административном порядке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823094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школы-интернаты для  детей с девиантным поведением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школы-интернаты для одаренных детей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57464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в спортивных школах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во внешкольных организациях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школы и лицеи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профессиональные школы 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 по обследованию психического здоровья детей и подростков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органов внутренних дел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3262595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3091503
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1416875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 (заменителей)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  образа жизни 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534986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772641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142189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здравоохранения,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и лечебного питания отдельных категорий населения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по видам заболеваний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инвестиционных проектов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детей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благополучия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136180
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санитарно-эпидемиологического надзора,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60004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62887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санитарно-эпидемиологической экспертизы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дезинфекционных, дезинсекционных и дератизационных работ в очагах инфекционных заболеваний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области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
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сотрудникам органов внутренних дел, членам их семей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 и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462265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труда,занятости и социальной защиты населения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335313
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погибших (умерших, пропавших без вести) военнослужащих, сотрудников органов внутренних дел и лиц, погибших при ликвидации последствий катастрофы на ЧАЭС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
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СССР за самоотверженный труд и безупречную воинскую службу в тылу в годы Великой Отечественной войны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
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ликвидации последствий катастрофы на ЧАЭС, эвакуированных из зон отчуждения и отселения в Республику Казахстан, включая детей, которые на день эвакуации находились во внутриутробном состоянии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 и  II групп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III группы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16 лет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
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алка", "Кумис алка" или получившие ранее звание "Мать-героиня" и награжденные орденом "Материнская слава"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67225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семьи, имеющие четырех и более совместно проживающих несовершеннолетних детей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155059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Жертвы политических репрессий, имеющие инвалидность или являющиеся пенсионерами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санаторно-курортному лечению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техническими и иными средствами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инвалидов по программе реабилитации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труда и социальной защиты,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зачислению,выплате и доставке пособий и других социальных выплат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108947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
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содействие развитию исторических, национальных и культурных традиций и обычаев населения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историко-культурных заповедников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туристской деятельности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областной отдел архивов и документации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управления архивами,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92948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 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 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
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анализа общественных отношений и внутренней политики,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государственной политики по обеспечению внутриполитической стабильности 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181148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сельского хозяйства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ветеринарным мероприятиям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лесов и животного мира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
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сельского хозяйства, по охране лесов и животного мира,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природопользованию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145537
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по природопользованию и охране окружающей среды,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местного значения, улиц городов и иных населенных пунктов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629060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429037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по выполнению обязательств местных исполнительных органов по решениям судов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
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для ликвидации чрезвычайных ситуаций природного и техногенного характера и  иных непредвиденных расходов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124430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уставный фонд коммунальных казенных предприятий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регионов в мероприятиях республиканского значения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резерв местного исполнительного органа области для кредитования нижестоящих бюджетов на покрытие кассового разрыва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
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предпринимательства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
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поддержки малого предпринимательства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
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жилищно-коммунального, дорожного хозяйства и транспорта,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коммунальной собственности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11600780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11600780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189707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11133594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предпринимательства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
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-840520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