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b0cd" w14:textId="3e3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10 декабря 2003 года N 2/16 "Об областном бюджете на 2004 год", зарегистрированное в областном управлении юстиции 22 декабря 2003 года N 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2004 года N 8/128. Зарегистрировано Департаментом юстиции Мангистауской области 20 декабря 2004 года за N 1799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 системе" областной маслихат РЕШИЛ: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2003 года N 2/16 "Об областном бюджете на 2004 год" (зарегистрировано в областном управлении юстиции 22 декабря 2003 года N 1560, опубликовано в газетах "Мангистау" от 27 декабря 2003 года N 209-210 и "Огни Мангистау" от 25 декабря 2003 года N 206-207; внесены изменения и дополнения решениями областного маслихата от 30 января 2004 года N 3/38 "О внесении изменений и дополнений в решение областного маслихата от 10 декабря 2003 года N 2/16 "Об областном бюджете на 2004 год", зарегистрировано за N 1608, опубликовано в газетах "Мангистау" от 14 февраля 2004 года N 27 и "Огни Мангистау" от 14 февраля 2004 года N 28-29; от 31 марта 2004 года N 4/46 "О внесении изменений и дополнений в решение областного маслихата от 10 декабря 2003 года N 2/16 "Об областном бюджете на 2004 год", зарегистрировано за N 1651, опубликовано в газетах "Мангистау" от 20 апреля 2004 года N 70 и "Огни Мангистау" от 20 апреля 2004 года N 70; от 30 июня 2004 года N 6/78 "О внесении изменений и дополнений в решение областного маслихата от 10 декабря 2003 года N 2/16 "Об областном бюджете на 2004 год", зарегистрировано за N 1715, опубликовано в газетах "Мангистау" от 24 июля 2004 года N 127 и "Огни Мангистау" от 24 июля 2004 года N 125; от 27 октября 2004 года N 7/108 "О внесении изменений и дополнений в решение областного маслихата от 10 декабря 2003 года N 2/16 "Об областном бюджете на 2004 год", зарегистрировано за N 1768, опубликовано в газетах "Мангистау" от 6 ноября 2004 года N 185 и "Огни Мангистау" от 6 ноября 2004 года N 183)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2004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- 18 779 105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- 17 348 544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- 1 061 073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- 369 488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- 19 619 625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- 19 549 625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- 70 000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- 840 520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дефицита областного бюджета производится за счет увеличения доходов на сумму свободного остатка на начало финансового года в размере 840 520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"850 650" заменить цифрами "840 312";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"122 910" заменить цифрами "114 560";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"283 990" заменить цифрами "282 002";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6 к указанному решению дополнить бюджетной программой "108. Разработка и экспертиза технико-экономических обоснований местных инвестиционных проектов" администратора программы "274. Департамент архитектуры, строительства, жилищно-коммунального и дорожного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решению Мангистауского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маслихата от 8 декабря 2004г. N 8/128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"О внесении изменений и дополнения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областного маслихата от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декабря 2003 года  N 2/16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633"/>
        <w:gridCol w:w="673"/>
        <w:gridCol w:w="5873"/>
        <w:gridCol w:w="1813"/>
        <w:gridCol w:w="1753"/>
        <w:gridCol w:w="137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Сп.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Утвержд. бюджет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Отклоне-ние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-12902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-12902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4336636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-12903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произведенные на территории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произведенный на территории Республики Казахстан, кроме реализуемого со специально оборудованных стационарных пунктов конечному потребителю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со специально оборудованных стационарных пунктов конечному потребителю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со специально оборудованных стационарных пунктов конечному потребителю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(кроме авиационного), реализуемый юридическими и физическими лицами оптом (для целей дальнейшей перепродажи)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оптом (для целей дальнейшей перепродажи)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по платным государственным автомобильным дорогам местного 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-3002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прочим кредитам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ПОЛУЧЕННЫЕ ОФИЦИАЛЬНЫЕ ТРАНСФЕРТЫ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III.ВОЗВРАТ КРЕДИТОВ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из областного бюджета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33"/>
        <w:gridCol w:w="853"/>
        <w:gridCol w:w="1033"/>
        <w:gridCol w:w="5433"/>
        <w:gridCol w:w="1673"/>
        <w:gridCol w:w="1773"/>
        <w:gridCol w:w="1333"/>
      </w:tblGrid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Утвержд. бюджет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Отклоне-ние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ЗА Т Р А Т 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19559963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19549625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милиции,организующие работу медвытрезвителей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изоляции,адаптации и реабилитации несовершеннолетних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864386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  детей с девиантным поведением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спортивных школах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во внешкольных организациях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санитарно-эпидемиологической экспертизы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работ в очагах инфекционных заболеваний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профилактических (иммунобиологических, диагностических, дезинфицирующих) препаратов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 самоотверженный труд и безупречную воинскую службу в тылу в годы Великой Отечественной войны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  II групп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инвалидов по программе реабилитации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  на повышение тарифа абонентской платы за телефон 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государственого жилищного фонда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программа за счет средств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соревнований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сборных команд по различным видам спорта на спортивных соревнованиях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V.КРЕДИТЫ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