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a256" w14:textId="7e3a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Костанайского городского маслихата от 22 апреля 2003 года № 239 "Об утверждении Правил оказания жилищной помощи и Правил исчисления совокупного дохода", регистрационный номер 2215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октября 2004 года № 89. Зарегистрировано Департаментом юстиции Костанайской области 21 октября 2004 года №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связи",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компенсации повышения тарифов абонентской платы за телефон социально-защищаемым гражданам, являющимися абонентами городских сетей телекоммуникации",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Костанайского городского маслихата от 22 апреля 2003 года № 239 "Об утверждении Правил о порядке оказания жилищной помощи и Правил исчисления совокупного дохода" (регистрационный номер 2215, газета "Костанай" от 29 мая 2003 года), ранее внесены изменения решениями Костанайского городского маслихата от 12 ноября 2003 года № 9 "О внесении изменения в решение Костанайского городского маслихата от 22 апреля 2003 года № 239 "Об утверждении Правил оказания жилищной помощи и Правил исчисления совокупного дохода" (регистрационный номер 2591, 27 ноября 2003 года № 135 газета "Костанай"); от 17 февраля 2004 года № 34 "О внесении изменений и дополнений в решение Костанайского городского маслихата от 22 апреля 2003 года № 239 "Об утверждении Правил оказания жилищной помощи и Правил исчисления совокупного дохода" (регистрационный номер 2812, 25 марта 2004 год № 33 газета "Костанай") следующие изменения и дополнения в приложение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предоставляется семьям (гражданам) для возмещения затрат по оплате содержания жилья, повышения тарифов абонентской платы за телефон, потребления коммунальных услуг. Право на жилищную помощь предоставляется гражданам, имеющим жилье в частной собственности, арендующим его из государственного и частного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является одной из форм социальной защиты населения."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"коммунальных услуг" дополнить словами "и компенсации за повышение абонентской платы за телефон";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"услуг" дополнить словами "и абонентской платы за телефон";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"Жилищная помощь" дополнить словами "и компенсации за повышение тарифов абонентской платы за телефон";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и компенсации за повышение тарифов абонентской платы за телефон назначается пенсионерам и инвалидам сроком на период отопительного сезона и летнего сезона, остальным категориям граждан сроком на квартал (за исключением 1-квартала, когда в связи с окончанием отопительного сезона, помощь назначается на 1-квартал и апрель месяц). Прием документов на текущий месяц заканчивается 24 числа.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доли предельно допустимых расходов семьи на оплату содержания жилья и потребления коммунальных услуг, доходов семьи, а также тарифов на коммунальные услуги и абонентской платы за телефон уполномоченным органом производится перерасчет ранее начисленной суммы";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эти цели" дополнить словами "а также компенсации за повышение абонентской платы за телефон";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жилищной помощи осуществляется за счет средств городского, а компенсации за повышение тарифов на телефон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"7" заменить на цифру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23 считать пунктом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23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выплаченным суммам между городским уполномоченным органом и поставщиками услуг ежеквартально составляются акты сверки, представляемые в областной уполномоченный 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социальным вопросам, вопросам образования, здравоохранения, делам молодежи и спорта (председатель Недуева И.В.)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департаменте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