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15fb" w14:textId="9d51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19 июня 2003 года N 129/5 "Об обеспечении пожарной безопасности лесов, пойменных и степных территорий области" (НГР 1897 от 24 июня 2003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января 2004 года N 13/1. Зарегистрировано Департаментом юстиции Павлодарской области 20 февраля 2004 года за N 2313. Утратило силу - постановлением акимата Павлодарской области от 14 ноября 2005 года N 346/9.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постановлением акимата Павлодарской области от 14 ноября 2005 года N 346/9.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Казахстан", в целях обеспечения пожарной безопасности лесов, пойменных и степных территорий области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акимата области от 19 июня 2003 года N 129/5 "Об обеспечении пожарной безопасности лесов, пойменных и степных территорий области" (НГР 1897 от 24 июня 2003 года)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областного оперативного штаба по организации тушения крупномасштабных природных пожаров, утвержденное указанным постановлением, изложить в новой редакции (прилагается).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чрезвычайным ситуациям по области С.Каменов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 государственной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противопожарной службы области С.Адамжанов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внутренних дел М.Тумарбеков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территориального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лесного и охотничьего хозяйства Н.Руденко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Павлодарского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автомобильных дорог Д.Аканов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2003 года N 13/1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изменения 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 акимата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2003 года N 129/5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обеспечении пожарной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лесов, пойменных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степных территорий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областного оперативного штаба по организации тушения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крупномасштабных природных пожаров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Областной оперативный штаб по организации тушения крупномасштабных природных пожаров (далее - Оперативный штаб) является постоянно действующим органом при акимате области и организует мероприятия по предупреждению и ликвидации крупномасштабных природных пожаров, в зависимости от масштаба пожара мобилизует материально-технические ресурсы организаций, независимо от форм собственности и ведомственной принадлежности, в соответствии с действующим законодательством Республики Казахстан, осуществляет координацию действий различных ведомств при ликвидации крупномасштабных природных пожаров.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Оперативный штаб руководствуется нормативно-правовыми актами Республики Казахстан, регулирующими общественные отношения в вопросах предупреждения и ликвидации чрезвычайных ситуаций природного и техногенного характера, международными соглашениями по вопросам ликвидации чрезвычайных ситуаций природного и техногенного характера, актами акимата и акима области,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Оперативного штаба, входящие в его компетенцию, принимаемые в условиях чрезвычайной ситуации объектового или местного масштабов, являются обязательными для выполнения всеми предприятиями, организациями и учреждениями, находящимися на территории области, независимо от их ведомственной принадлежности.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Оперативного штаба организуется в соответствии с годовым планом работы, который утверждает старший оперативный начальник данного штаба.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Оперативный штаб проводит свои заседания в соответствии с планом работы. В период между заседаниями Оперативного штаба функционирует взаимодействующий орган областное управление по чрезвычайным ситуациям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принимаются старшим оперативным начальником Оперативного штаба (заместителем акима области) или его заместителем (начальником областного управления по чрезвычайным ситуациям) и доводятся до исполнителей в форме указаний и поручений.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возникновения крупномасштабного природного пожара местного масштаба Оперативный штаб переходит на круглосуточный режим работы, конкретный распорядок которого устанавливается старшим оперативным начальником.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дислокации Оперативного штаба определяется исходя из необходимости эффективного управления силами и средствами.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складывающейся обстановки Оперативный штаб функционирует в следующих режимах: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повседневной деятельности (режим ожидания);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повышенной готовности;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чрезвычайной готовности.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Максимально допустимое время для приведения сил и средств к маршу при введении режима чрезвычайной готовности устанавливается не более: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двух часов для отрядов экстренного реагирования;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четырех часов для противопожарной и медицинской службы, службы охраны общественного порядка;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шести часов для всех остальных служб.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о введении того или иного режима функционирования выносит старший оперативный начальник Оперативного штаба.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режиме повседневной деятельности все службы Оперативного штаба и находящиеся в их ведении силы и средства функционируют в обычном режиме и выполняют свои основные функции.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режиме повышенной готовности все службы Оперативного штаба приводят в состояние полной готовности находящиеся в их ведении силы и средства, предназначенные для отправки на крупномасштабные природные пожары, и продолжают далее функционировать в обычном режиме, выполняя свои основные функции. Режим повышенной готовности вводится при поступлении сообщения гидрометеоцентра о наступлении длительного засушливого периода или в иных случаях по распоряжению старшего оперативного начальника Оперативного 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режиме чрезвычайной готовности все службы Оперативного штаба, а также находящиеся в их ведении средства приводятся в состояние полной готовности для отправки на ликвидацию природных пожаров и находятся на местах своей постоянной дислокации или иных местах по распоряжению Оперативного штаба. Режим чрезвычайной готовности вводится при возникновении природных пожаров или в иных случаях старшим оперативным начальником Оперативного штаба.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Масштабы распространения и зоны чрезвычайных ситуаций природного характера отражены в следующей таблице.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1592"/>
        <w:gridCol w:w="1597"/>
        <w:gridCol w:w="1592"/>
        <w:gridCol w:w="1844"/>
        <w:gridCol w:w="2003"/>
        <w:gridCol w:w="2383"/>
      </w:tblGrid>
      <w:tr>
        <w:trPr>
          <w:trHeight w:val="255" w:hRule="atLeast"/>
        </w:trPr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Чрезвычайные ситуации природного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пожаров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пострадавших людей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 прямого материального ущерба (в минимальных показателях, тыс.тенге)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Лесного, пойменного, 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Степного, 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Зерновых культур, 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Погибшие или раненые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Нарушение условий жизнедеятельности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Объектовые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5000
</w:t>
            </w:r>
          </w:p>
        </w:tc>
      </w:tr>
      <w:tr>
        <w:trPr>
          <w:trHeight w:val="165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50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200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50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Руководство ликвидацией чрезвычайных ситуаций объектового масштаба (лесного, пойменного до 5 га, степного до 20 га, зерновых культур до 5 га) возлагается на держателей лесного, земельного, пойменного фондов. Для ликвидации пожаров используются силы и средства держателей лесного, земельного, пойменного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Руководство ликвидацией чрезвычайных ситуаций, превысивших объектовый масштаб (лесного, пойменного от 5 до 50 га, степного от 20 до 200 га, зерновых культур от 5 до 50 га) возлагается на штабы пожаротушения городов и районов области. Для ликвидации пожаров используются силы и средства предприятий, организаций, держателей лесного, земельного, пойменного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Руководство ликвидацией чрезвычайных ситуаций, превысивших местный масштаб (лесного, пойменного свыше 50 га, степного свыше 200 га, зерновых культур свыше 50 га) возлагается на Оперативный штаб. Для ликвидации пожаров используются силы и средства держателей лесного, земельного, пойменного фондов, а также силы и средства предприятий различных форм собственности согласно оперативным планам тушения пожаров - в городах области и планам привлечения сил и средств для тушения крупных природных пожаров - на сельских территориях.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функции Оперативного штаба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Обеспечение постоянной готовности оперативных штабов всех уровней и привлекаемых сил и средств к быстрым и эффективным действиям по ликвидации крупномасштабных природных пожаров.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Организация разработки и контроля за реализацией ежегодных планов мероприятий по профилактике лесных, степных, пойменных пожаров на территории государственного лесного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Осуществление контроля за работой городских, районных штабов по подготовке к ликвидации крупномасштабных природных пожаров.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Организация работы по определению территорий, на которых возможно возникновение крупномасштабных природных пожаров, проведение примерных расчетов необходимого количества сил и средств для ликвидации данных пожаров и разработка на основе этих расчетов планов привлечения сил и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Определение порядка привлечения физических и юридических лиц, а также противопожарной техники, транспортных и других средств организаций для тушения крупномасштабных природных пожаров, обеспечение физических лиц, привлекаемых для этой работы, средствами передвижения, пожаротушения, питанием и медицинской помощью.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Координирование работы предприятий и организаций, не входящих в Оперативный штаб, в вопросах предупреждения крупномасштабных природных пожаров.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Рассмотрение на совещаниях Оперативного штаба хода подготовки предприятий и организаций к летнему пожароопасному периоду и выдача рекомендаций по итогам данных рассмотрений.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Заслушивание отчетов соответствующих органов по обеспечению контроля за проведением крестьянскими хозяйствами и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прилегающих к лесному фонду.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Организация ликвидации крупномасштабных природных пожаров.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Определение перечня предприятий и организаций, направляющих силы и средства к местам крупномасштабных природных пожаров, а также количества сил и средств, исходя из проведенных расчетов.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Определение порядка обеспечения сил и средств питанием, горюче-смазочными материалами, местами для отдыха в ночное время, медицинским обслуживанием, применительно к местным условиям.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Проведение расчетов для определения необходимого объема резерва местного исполнительного органа области на финансирование мероприятий по ликвидации крупномасштабных природных пожаров.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действующим законодательством Республики Казахстан мобилизация материально-технических ресурсов организаций и предприятий (независимо от форм собственности и ведомственной принадлежности), не включенных в планы привлечения сил и средств, для ликвидации крупномасштабных природных пожаров.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Организация создания предприятиями, функционирующими на территориях, где возможно возникновение крупномасштабных природных пожаров, резерва материально-технических, продовольственных, медицинских ресурсов в соответствии с существующими нормами.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Определение источников финансирования и порядка оплаты за использование при ликвидации крупномасштабных природных пожаров сил и средств негосударственных предприятий.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необходимых случаях, исходя из масштаба природного пожара, оценки обстановки, внесение на рассмотрение акимата области проекта акта по объявлению чрезвычайной ситуации местного масштаба.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Организует проведение экспертиз и расследований по фактам крупномасштабных природных пожаров.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Организует разработку мероприятий по восстановлению окружающей среды, хозяйственной деятельности организаций и граждан после ликвидации крупномасштабных природных пожаров, осуществляет контроль за выполнением указанных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Основные задачи Оперативного штаба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Приведение в готовность подчиненных и привлекаемых органов, сил и средств согласно планам их привлечения.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Оценка обстановки, прогнозирование развития крупномасштабных природных пожаров, определение необходимого количества сил и средств, материально-технических ресурсов для ликвидации таких пожаров.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Принятие экстренных мер по защите населенных пунктов, попадающих в зону распространения крупномасштабных природных пожаров.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Руководство ходом ликвидации крупномасштабных природных пожаров.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Разработка мероприятий по эвакуации населения, товаро-материальных ценностей из зоны действия крупномасштабных природных пожаров, координация работы по выполнению указанных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Установление режима доступа и пребывания в зоне действия крупномасштабных природных пожаров.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Организация сбора информации по обстоятельствам возникновения крупномасштабных природных пожаров, информирование об этом вышестоящих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Права Оперативного штаба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Принимать в пределах своей компетенции решения для обеспечения экстренных мер по организации тушения крупномасштабных природных пожаров и защите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Заслушивать руководителей соответствующих предприятий и организаций всех форм собственности по вопросам выполнения мероприятий, направленных на осуществление утвержденных планов привлечения сил и средств на тушение пожаров.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Запрашивать у предприятий и организаций материалы для работы над вопросами, относящимися к компетенции Оперативного 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Контролировать работу оперативных штабов городов и районов по организации тушения крупномасштабных природных пожаров.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Организовывать работу по выполнению организациями и предприятиями всех форм собственности планов, направленных на недопущение природных пожаров и организацию их тушения.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Вносить предложения уполномоченным органам об ограничении хозяйственной деятельности на природных территориях подведомственных им предприятий и организаций в периоды повышенной пожарной опасности, а также в случае невыполнения требований нормативных актов, регламентирующих вопросы пожарной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Давать оперативным штабам городов и районов обязательные для исполнения указания по принятию неотложных мер, направленных на организацию ликвидации крупномасштабных природных пожаров.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Направлять представителей Оперативного штаба для участия в работе оперативных штабов городов и районов, объектов при ликвидации природных пожаров объектового масштаба, а при достижении природными пожарами критериев местного масштаба принимать на себя непосредственное руководство их ликвидацией.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Привлекать для ликвидации крупномасштабных природных пожаров силы и средства предприятий и организаций, не входящих в ранее согласованные и утвержденные планы, по согласованию с соответствующими учреждениями, в ведении которых находятся эти силы и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Права старшего оперативного начальника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Оперативного штаба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Привлекать в пределах компетенции для ликвидации крупномасштабных природных пожаров любую пожарную, инженерную, транспортную технику, медицинские и продовольственные средства предприятий и организаций независимо от их подчиненности.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Устанавливать в зоне действия крупномасштабных природных пожаров особые режимы работы организаций и учреждений, вплоть до их остановки, вводить соответствующие правила проживания и поведения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Отстранять в пределах компетенции от руководства силами и средствами при ликвидации крупномасштабных природных пожаров любых должностных лиц государственных органов, финансируемых из местных бюджетов, не обеспечивающих выполнение возложенных на них задач, ходатайствовать перед вышестоящими органами о последующем привлечении должностных лиц в установленном порядке к ответственности вплоть до освобождения от занимаемой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Премировать из средств, предусмотренных на эти цели в областном бюджете наиболее отличившихся при ликвидации крупномасштабных природных пожаров сотрудников организаций и предприятий, а также вносить на рассмотрение акимата области предложения о поощрении или наложении дисциплинарных взысканий на руководителей предприятий и организаций, финансируемых из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Основные обязанности членов Оперативного штаба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50. Обеспечивать безусловное и точное выполнение в установленные сроки решений и распоряжений Оперативного штаба и его руководства, касающихся членов Оперативного штаба, а также ведомств, служб, которые они представляют в Оперативном штабе.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Принимать непосредственное участие в разработке и реализации планов Оперативного 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Быть в постоянной готовности к убытию в район крупномасштабных природных пожаров.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Функции служб Оперативного штаба и их основные задачи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Областное управление по чрезвычайным ситуациям (по согласованию):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конкретные инструкции по взаимодействию всех служб, входящих в Оперативный штаб;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 деятельности служб, входящих в Оперативный штаб;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местных исполнительных органов предложения о выделении средств из их резервов на ликвидацию чрезвычайных ситуаций для обеспечения сил и средств при тушении крупномасштабных природных пожаров материально-техническими ресурсами;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вносит, при необходимости, предложения на рассмотрение Оперативного штаба о привлечении дополнительно, сверх предусмотренных планами, сил и средств предприятий и организаций для тушения крупномасштабных природных пожаров;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выносит предупреждения о наступлении засушливых периодов на основе данных гидрометеоцентра;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на рассмотрение местных исполнительных органов о создании финансовых и материальных резервов для ликвидации крупномасштабных природных пожаров;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вносит на рассмотрение акимата области обязательные правила действий организаций (независимо от форм собственности и ведомственной принадлежности), предусматривающие ответственность за их неисполнение;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и проводит областные, районные, объектовые комплексные командно-штабные учения, тактико-специальные пожарно-тактические учения;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организует ежегодно разработку планов привлечения сил и средств для тушения крупномасштабных природных пожаров, своевременную корректировку и отработку данных планов;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разработкой межобластного, областного, городских, районных планов тушения крупномасштабных природных пожаров; организует заслушивание отчетов руководителей местных исполнительных органов и организаций о выполнении планов привлечения сил и средств для тушения крупномасштабных природных пожаров;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определяет порядок привлечения для тушения крупномасштабных природных пожаров сил и средств сопредельных государств, соседних областей республики;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определяет порядок привлечения авиатехники авиапредприятий для тушения крупномасштабных природных пожаров в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определяет порядок получения информации с помощью аэрокосмической разведки, проводимой Российской Федерацией.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Управление государственной противопожарной службы области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пожарно-техническое обследование лесохозяйственных предприятий, населенных пунктов, зон отдыха, на территории которых возможно возникновение крупномасштабных природных пожаров;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выносит предписания для устранения нарушений и недоработок, выявленных в ходе проверок обеспечения противопожарного режима;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участвует в тушении крупномасштабных природных пожаров в составе сводных колонн сил и средств, оказывая помощь пожарно-химическим станциям государственных учреждений по охране лесов и животного мира;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вносит на рассмотрение акимата области планы привлечения сил и средств предприятий всех форм собственности (независимо от ведомственной принадлежности) для тушения крупномасштабных природных пожаров;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 проверку боеготовности сил и средств предприятий всех форм собственности (независимо от ведомственной принадлежности), включенных в планы привлечения сил и средств для тушения крупномасштабных природных пожаров;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корректирует ежегодно планы привлечения сил и средств для тушения крупномасштабных природных пожаров.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Областное территориальное управление лесного и охотничьего хозяйства (по согласованию) осуществляет контроль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выполнением требований пожарной безопасности в лесах;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боеготовностью и материально-техническим обеспечением пожарно-химических станций государственных учреждений по охране лесов и животного мира.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Департамент сельского хозяйства области осуществляет контроль за боеготовностью государственных учреждений по охране лесов и животного мира, выделением средств на их материально-техническую базу.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Управление внутренних дел области (по согласованию):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общественный порядок при угрозе и возникновении крупномасштабных природных пожаров;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ограничивает доступ в зону крупномасштабных природных пожаров;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вводит, при необходимости, пропускной режим;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сопровождение колонн транспортных средств к местам крупных природных пожаров;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ведет учет потерь и перемещения населения в зонах крупномасштабных природных пожаров;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эвакуацию населения.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Областная дирекция телекоммуникаций (по согласованию):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органы, управляющие тушением крупномасштабных природных пожаров, связью, используя все имеющиеся каналы, независимо от их принадлежности;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проведение по необходимости ремонта средств связи, а также аварийно-восстановительных работ на линиях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Открытое акционерное общество "Павлодарэнергосервис" (по согласованию) обеспечивает бесперебойную подачу электроэнергии в районы крупномасштабных природных пожаров на период их тушения.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Павлодарское областное управление автомобильных дорог (по согласованию):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управляет в пределах своей компетенции через Павлодарский областной филиал республиканского государственного предприятия "Казахавтодор" деятельностью подведомственных организаций, а также координирует их работу по выделению транспортных средств для тушения крупномасштабных природных пожаров;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поддержанием в исправном состоянии и постоянной готовности к использованию инженерной и другой специальной техники, предусмотренной планами привлечения сил и средств для тушения крупномасштабных природных пожаров;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создание на предприятиях, выделяющих технику, резервного запаса запасных частей, горюче-смазочных материалов;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обслуживание и ремонт техники в полевых условиях, на период тушения крупномасштабных природных пожаров.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Департамент индустрии и торговли области: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мероприятий по продовольственному обеспечению сил и средств при ликвидации крупномасштабных природных пожаров;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содействует организации продовольственного обеспечения сил и средств, привлекаемых для ликвидации крупномасштабных природных пожаров, через соответствующие службы торговли и питания;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предварительные нормы потребности в продуктах питания на период ликвидации крупномасштабных природных пожаров;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создание подвижных пунктов обеспечения горячим питанием и питьевой водой;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и осуществляет в пределах своей компетенции контроль за созданием государственного, ведомственного и объектового резервов материально-технических ресурсов для обеспечения сил и средств, принимающих участие в тушении крупномасштабных природных пожаров;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использования материально-технических ресурсов из дополнительных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Департамент здравоохранения области организует через подведомственные организации медицинское обеспечение сил и средств, привлекаемых для ликвидации крупномасштабных природных пожаров.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Комитет по управлению земельными ресурсами по области (по согласованию) проводит в пределах своей компетенции расследования и принимает меры к нарушителям природоохранного режима использования земель.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Восточный филиал закрытого акционерного общества "Каз Транс Ойл" (по согласованию) оказывает содействие в тушении пожаров в пределах охранной зоны линейной части магистрального нефтепровода и на нефтеперекачивающих станциях, дислоцированных на территории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Департамент сельского хозяйства области осуществляет контроль за проведением своевременной опашки посевных и сенокосных угодий.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Филиал закрытого акционерного общества "Национальная компания Казакстан темір жолы" - "Павлодарское отделение перевозок" (по согласованию) оказывает содействие в тушении крупномасштабных природных пожаров вблизи прохождения железных дорог.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Основные функции членов Оперативного штаба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Заместитель акима области (старший оперативный начальник Оперативного штаба) при получении информации о возникновении на территории области крупномасштабного природного пожара: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определяет, оперативный штаб какого уровня (областной, городской, районный) будет осуществлять руководство организацией тушения пожара; при необходимости задействования Оперативного штаба отдает распоряжение заместителю старшего оперативного начальника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Оперативного штаба (начальнику областного управления по чрезвычайным ситуациям) собрать Оперативный штаб;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оперативное совещание Оперативного штаба;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руководителя тушения крупномасштабного природного пожара, должностных лиц локального оперативного штаба на месте пожара;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необходимость, сроки, способы проведения разведки;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определяет необходимый объем сил и средств, привлекаемых для тушения крупномасштабных природных пожаров;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перечень конкретных организаций и предприятий, выделяющих силы и средства для тушения крупномасштабных природных пожаров;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контроль хода тушения крупномасштабных природных пожаров.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Начальник областного управления по чрезвычайным ситуациям (заместитель старшего оперативного начальника Оперативного штаба) при получении сообщения о возникновении на территории области крупномасштабного природного пожара: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дает в зависимости от складывающейся обстановки распоряжение для приведения сил и средств ГО области в полную готовность;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претворение в жизнь решений старшего оперативного начальника Оперативного штаба;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ходом тушения крупномасштабного природного пожара;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сбор обобщенной информации о крупномасштабном природном пожаре;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информирует старшего оперативного начальника Оперативного штаба;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 в Оперативный штаб предложения, направленные на улучшение тушения крупномасштабного природного пожара;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вносит в Оперативный штаб предложения для принятия мер по результатам разбора последствий крупномасштабного природного пожара;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разрабатывает годовой план работы Оперативного 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Начальник управления государственной противопожарной службы области (член Оперативного штаба) при получении информации о возникновении на территории области крупномасштабного природного пожара: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отдает распоряжение для отправки к месту пожара сотрудников дежурной службы пожаротушения, отделения дознания, сектора исследования пожаров;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отдает, при необходимости, распоряжение для перевода гарнизона противопожарной службы области на усиленный вариант несения службы и вводит в боевой расчет резервную пожарную технику;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направляет по распоряжению Оперативного штаба к месту крупномасштабного природного пожара указанное количество сил и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 через оперативного дежурного гарнизона противопожарной службы области подъем, отправку сил и средств организаций и предприятий для тушения крупномасштабного природного пожара согласно городским, районным оперативным планам пожаротушения;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 указанию Оперативного штаба руководство тушением крупномасштабного природного пожара; после его ликвидации производит разбор итогов тушения пожара, готовит по результатам разбора справку в Оперативный штаб.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Начальник областного территориального управления лесного и охотничьего хозяйства (член Оперативного штаба) при получении сообщения о возникновении крупномасштабных природных пожаров на территории государственных учреждений по охране лесов и животного мира: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при необходимости введение плана взаимодействия с соседними лесничествами Алтайского края Российской Федерации;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в Оперативный штаб предложения о необходимом количестве привлекаемых сил и средств для тушения крупномасштабных природных пожаров;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назначения руководителями тушения крупномасштабных природных пожаров сотрудников других организаций все свои действия согласовывает с ними.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Начальник департамента сельского хозяйства области (член Оперативного штаба) оказывает содействие в привлечении для тушения крупномасштабных природных пожаров необходимых материально-технических ресурсов.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Директор областной дирекции телекоммуникаций (член Оперативного штаба) обеспечивает бесперебойную связь Оперативного штаба с местами крупномасштабных природных пожаров.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Директор филиала закрытого акционерного общества "Национальная компания Казакстан темір жолы"-"Павлодарского отделения перевозок" (член Оперативного штаба) обеспечивает отправку пожарного поезда для заправки водой пожарной техники при возникновении крупномасштабных природных пожаров в местах прохождения железной дороги.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Начальник департамента коммунального хозяйства, транспорта и коммуникаций области (член Оперативного штаба):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выделение предприятиями автобусов для доставки сил и средств к местам крупномасштабных природных пожаров;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выделяет по требованию Оперативного штаба автобусы для доставки пострадавших в медицинские учреждения;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 требованию Оперативного штаба доставку к местам крупномасштабных природных пожаров горюче-смазочных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Начальник департамента индустрии и торговли области (член Оперативного штаба) по требованию Оперативного штаба обеспечивает продовольственное снабжение привлеченных к тушению крупномасштабных природных пожаров сил и средств, организацию подвижных пунктов 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Начальник департамента здравоохранения области (член Оперативного штаба) обеспечивает по требованию Оперативного штаба медицинское обслуживание на месте тушения крупномасштабных природных пожаров.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Начальник УВД области (член Оперативного штаба) при возникновении крупномасштабного природного пожара обеспечивает: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общественный порядок в зоне пожара;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ограничение доступа посторонних лиц в зону пожара;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сопровождение колонны техники, направляемой к месту пожара;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выделение по требованию Оперативного штаба личного состава подразделений УВД;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эвакуации населенных пунктов охрану пунктов временного размещения граждан, жилых и производственных зданий, недопущение мародерства, организацию и несение комендантской службы.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Начальник департамента финансов области (член Оперативного штаба) по требованию Оперативного штаба проводит проверку правильности определения фактических затрат предприятий и организаций, силы и средства которых привлекались для тушения крупномасштабных природных пожаров.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