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f33d" w14:textId="946f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государственного технического осмотра автомототранспортных средств и прицепов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февраля 2004 года N 50/2. Зарегистрировано Департаментом юстиции Павлодарской области 25 февраля 2004 года за N 2314.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1999 года N 1206 "О мерах по совершенствованию проведения государственного технического осмотра транспортных средств в Республике Казахстан"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Управлению внутренних дел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ежегодного государственного технического осмотра автомототранспортных средств и прицепов к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ноября 1999 года N 587 "Об утверждении "Правил проведения государственного технического осмотра автомототранспортных средств и прицепов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ежегодно, до 20 ноября, по результатам государственного технического осмотра в департамент финансов области сводные отчеты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коммунального хозяйства, транспорта и коммуникаций области, акимам городов и районов оказывать содействие органам внутренних дел в проведении технического осмотра автомототранспортных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области от 10 февраля 2003 года N 18/2 "Об организации проведения государственного технического осмотра автомототранспортных средств и прицепов к ним в 2003 году" (НГР 1660 от 27 февраля 2003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первого заместителя акима области Вербняк А.Ф.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 М.Тумарбеков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