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939a" w14:textId="3cb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25 декабря 2003 года 259/11 "О координационном совете по борьбе с преступностью и коррупцией" (НГР 2202 от 15 января 2004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февраля 2004 года N 54/3 Зарегистрировано Департаментом юстиции Павлодарской области 23 марта 2004 года за N 2357. Утратило силу - постановлением акимата Павлодарской области от 27 декабря 2007 года N 313/2.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27 декабря 2007 года N 313/2.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25 декабря 2003 года N 259/11 "О координационном совете по борьбе с преступностью и коррупцией" (НГР 2202 от 15 января 2004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Прокурор области М.Ахметжанов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юстиции по области Т.Кожамжаров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(финансовая полиция) по области М.Тумарбеков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Внутренних дел области М.Тумарбеков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комитета национальной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безопасности по области А.Шаяхметов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2004 года N 54/3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в постановление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от 25 декабря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259/11 "О координационном совете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борьбе с преступностью и коррупцией"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(НГР 2202 от 15 января 2004 года)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259/11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координационном совете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преступностью и коррупцией"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координационного совета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преступностью и коррупцией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5"/>
        <w:gridCol w:w="7435"/>
      </w:tblGrid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Кайрат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области, председатель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Абыкешова Сауле Сериковна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заведующая государственно-правовым отделом аппарата акима области, секретарь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Акимханов Халел Хайруллаевич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аппарата акима области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Марат Муратович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прокурор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Кожамжаров Темирболат Жанайдарович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юстиции по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 Нургали Ошпанбаевич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по борьбе с экономической и коррупционной преступностью (финансовая полиция) по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Тумарбеков Мурат Ахметович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внутренних дел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6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Адиль Шаяхметович
</w:t>
            </w:r>
          </w:p>
        </w:tc>
        <w:tc>
          <w:tcPr>
            <w:tcW w:w="74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комитета национальной безопасности по области (по согласованию)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