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4513" w14:textId="75d4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совете по экологии и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апреля 2004 года N 113/5. Зарегистрировано Департаментом юстиции Павлодарской области 5 мая 2004 года за N 2430.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в Республике Казахстан" в целях осуществления единой природоохранной политики и координации деятельности государственных органов, предприятий и учреждений области, а также неправительственных организаций, занимающихся вопросами экологии, природопользования и охраны окружающей среды,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областной совет по экологии и охране окружающей среды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природоохранных программ области представить в установленном законодательством порядке персональный состав Совета на утверждение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Нургалиева Ж.Ж.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2004 года N 113/5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областного совета по экологии и охране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Областной совет по экологии и охране окружающей среды (далее - Совет) является консультативно-совещательным органом по вопросам улучшения окружающей среды и рассмотрения экологических проблем, природоохранных программ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акимата и акима области,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 формируется департаментом природоохранных программ области и утверждается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Совета носят рекомендательный характер.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Цель, задачи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Целью Совета является обеспечение экологической безопасности и устойчивого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природоохранной деятельности государственных органов, предприятий, учреждений области, неправительственных организаций и субъектов независимо от форм собственности, выполняющих проектные, строительные и демеркуризационные работы, радиологическое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пропаганде экологического образования и просвещения 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обоснованных предложений, рекомендаций по проведению природоохранных мероприятий, направленных на улучшение экологической ситуации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общественных независимых экспертиз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обсуждение вопросов по организации планирования природоохранных мероприятий и их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охраны окружающей среды, природопользования, земельных, водных ресурсов и обсуждение хода реализации программ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выработка, внесение предложений и рекомендаций акимату и акиму области, участие в подготовке актов акимата и акима области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обсуждение реализации актов Президента и Правительства Республики Казахстан, акимата и акима области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для согласования и утверждения схем комплексного использования средств на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организации пропаганды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защита интересов государства и общества 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полномочий в соответствии с действующим законодательством Республики Казахстан.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на рассмотрение акимата и акима области по обеспечению экологической стабильности в области, распределению и расходованию средств на природоохранные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в пределах своей компетенции рабочие группы экологического направления с привлечением (по согласованию) специалистов заинтересованных государственных органов и ведомств для разработки и внесения предложений по экологии и охране окружающей среды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(по согласованию) ученых,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высококвалифицированных специалистов для решения вопросов, входящих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соответствующую информацию по вопросам, входящих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(по согласованию) в пределах своей компетенции представителей государственных органов, средств массовой информации и иных организации области, для решения вопросов, относящихся к ведению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в установленном законодательством порядке предложения об изменении состава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заслушивать информацию (отчет) природопользователей, природоохранных органов.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Совет возглавляет председатель - заместитель акима области. Председатель организует работу Совета и руководит его деятельностью, несет персональную ответственность за выполнение возложенных на Совет задач и осуществление им своих функций, дает в рамках компетенции поручения и указания членам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ежеквартально, план работы утверждается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обеспечение работы Совета осуществляет департамент природоохранных программ области.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