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602c5" w14:textId="96602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постановление акимата области от 17 мая 2004 года N 149/5 "Об утверждении перечня местных инвестиционных проектов для финансирования разработки и проведения экспертиз технико-экономических обоснований, проектной документации" (зарегистрированное в департаменте юстиции за N 2505 от 24 мая 2004 года).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26 августа 2004 года N 214/7. Зарегистрировано Департаментом юстиции Павлодарской области 3 сентября 2004 года за N 2698. Утратило силу - постановлением акимата Павлодарской области от 8 июня 2007 года N 152/6.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Утратило силу - постановлением акимата Павлодарской области от 8 июня 2007 года N 152/6.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эффективного использования бюджетных средств, выделенных на реализацию местных инвестиционных проектов, акимат   области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изменение в постановление акимата области от 17 мая 2004 года N 149/5 "Об утверждении перечня местных инвестиционных проектов для финансирования разработки и проведения экспертиз  технико-экономических обоснований, проектной документации" (НГР  2505 от 24 мая 2004 года), опубликованное в газете "Звезда Прииртышья" от 6 июня 2004 года N 78: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перечень местных инвестиционных проектов для финансирования разработки и проведения экспертиз технико-экономических обоснований, проектной документации, утвержденный вышеназванным постановлением, изложить в новой редакции согласно приложению к  настоящему постановлению;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3 постановления после слова "образования" дополнить словами "и здравоохранения".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Аким области К.Нурпеисов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области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"26" августа 2004 года N 214/7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внесении изменения и дополнения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постановление акимата области от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 мая 2004 года N 149/5 "Об утверждении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перечня местных инвестиционных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проектов для финансирования разработки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проведения экспертиз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обоснований, проектной документации"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(зарегистрированное в департаменте юстиции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 N№2505 от 24 мая 2004 года)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Перечень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местных инвестиционных проектов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для финансирования разработки и проведения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экспертиз технико-экономических обоснований,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проектной документации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2"/>
        <w:gridCol w:w="7453"/>
        <w:gridCol w:w="4905"/>
      </w:tblGrid>
      <w:tr>
        <w:trPr>
          <w:trHeight w:val="105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N п/п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проекта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Объем финансирования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разработки и проведения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экспертиз технико-экономических обоснований (тыс. тенге)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  образования 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на 260 мест в с. Ямышево Лебяжинского района
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3783,0
</w:t>
            </w:r>
          </w:p>
        </w:tc>
      </w:tr>
      <w:tr>
        <w:trPr>
          <w:trHeight w:val="57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на 600 мест в п. Шидерты (сельская зона г.Экибастуза)
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11697,0
</w:t>
            </w:r>
          </w:p>
        </w:tc>
      </w:tr>
      <w:tr>
        <w:trPr>
          <w:trHeight w:val="9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с государственным языком обучения на 350 мест в с.Коктобе Майского района
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5197,0
</w:t>
            </w:r>
          </w:p>
        </w:tc>
      </w:tr>
      <w:tr>
        <w:trPr>
          <w:trHeight w:val="72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с государственным языком обучения на 1078 мест в г. Павлодаре
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1614,0
</w:t>
            </w:r>
          </w:p>
        </w:tc>
      </w:tr>
      <w:tr>
        <w:trPr>
          <w:trHeight w:val="9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пристройки к школе -   гимназии 3 на 420 мест в г.Павлодаре 
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6297,0
</w:t>
            </w:r>
          </w:p>
        </w:tc>
      </w:tr>
      <w:tr>
        <w:trPr>
          <w:trHeight w:val="9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на 80 мест в с.  Жабаглы Лебяжинского района
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здравоохранения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противотуберкулезного диспансера на 210 коек в г.Павлодаре 
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11097,0
</w:t>
            </w:r>
          </w:p>
        </w:tc>
      </w:tr>
      <w:tr>
        <w:trPr>
          <w:trHeight w:val="9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здания фельдшерского пункта в с.Октябрь Баянаульского    района
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
</w:t>
            </w:r>
          </w:p>
        </w:tc>
      </w:tr>
      <w:tr>
        <w:trPr>
          <w:trHeight w:val="9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сельской врачебной    амбулатории в с.Кенжеколь (сельская зона г.Павлодара)
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
</w:t>
            </w:r>
          </w:p>
        </w:tc>
      </w:tr>
      <w:tr>
        <w:trPr>
          <w:trHeight w:val="9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туберкулезной больницы на 35 коек в с.Качиры Качирского    района (завершение второй очереди)
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
</w:t>
            </w:r>
          </w:p>
        </w:tc>
      </w:tr>
      <w:tr>
        <w:trPr>
          <w:trHeight w:val="9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пристройки отделения   лучевой терапии в областном онкодиспансере
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
</w:t>
            </w:r>
          </w:p>
        </w:tc>
      </w:tr>
      <w:tr>
        <w:trPr>
          <w:trHeight w:val="9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
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46685,0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