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d361" w14:textId="e04d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лицензирования производства, передачи и распределения тепловой энергии, эксплуатации котлов и трубопроводов, работающих под давлением, эксплуатации сосудов, работающих под давлением в составе промышленных холодильных установок и бытовых газовых баллонов, на территории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Павлодарской области от 10 августа 2004 года N 20. Зарегистрировано Департаментом юстиции Павлодарской области 10 сентября 2004 года за N 2708. Утратило силу решением акима Павлодарской области от 14 сентября 2009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акима Павлодарской области от 14 сентября 2009 года N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</w:t>
      </w:r>
      <w:r>
        <w:rPr>
          <w:rFonts w:ascii="Times New Roman"/>
          <w:b w:val="false"/>
          <w:i w:val="false"/>
          <w:color w:val="000000"/>
          <w:sz w:val="28"/>
        </w:rPr>
        <w:t>ударственном управлении в Республике Казахстан" и от 17 апреля 1995 года N 2200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4 марта 2004 года N 269 "О внесении изменений и дополнений в постановления Правительства Республики Казахстан от 29 декабря 1995 года N 1894 и от 24 января 2002 года N 100" принимаю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Определить уполномоченными государственными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лицензированию производства, передачи и распределения тепловой энергии (от источников тепловой энергии с установленной суммарной тепловой мощностью до 100 Гкал/час включительно); эксплуатации котлов (с суммарной тепловой мощностью до 100 Гкал/час включительно) и трубопроводов, работающих под давлением - департамент предпринимательства и промышленности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лицензированию эксплуатации сосудов, работающих под давлением в составе промышленных холодильных установок и бытовых газовых баллонов; - департамент мобилизационной подготовки и чрезвычайных ситуаций области на территории области.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Сноска: В пункт 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 Павлодарской области от 15 марта 2005 года N 6.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прилагаемые правила выдачи лицензий на право производства, передачи и распределения тепловой энергии (от источников тепловой энергии с установленной суммарной тепловой мощностью до 100 Гкал/час включительно)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прилагаемые правила выдачи лицензий на право эксплуатации котлов (с суммарной тепловой мощностью до 100 Гкал/час включительно) и трубопроводов, работающих под давлением,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прилагаемые правила выдачи лицензий на право эксплуатации сосудов, работающих под давлением в составе промышленных холодильных установок и бытовых газовых баллонов,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Сноска: Подпункт 4 пункта 2 исключен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 Павлодарской области от 15 марта 2005 года N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Признать утратившим силу решение акима области от 17 февраля 2000 года N 49 "О порядке лицензирования производства, передачи и распределения тепловой энергии" (НГР 241 от 24 апреля 2000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Контроль за выполнением данного решения возложить на первого заместителя акима области Вербняк А.Ф.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К. Нурпеисов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акима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2004 года N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вопросах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производства, передачи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распределения тепловой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энергии, эксплуатации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котлов и трубопроводов,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работающих под давлением,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сосудов,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работающих под давлением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составе 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холодильных установок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бытовых газовых баллонов,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выдачи лицензий на право производства,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передачи и распределения тепловой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(от источников тепловой энергии с установленной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суммарной тепловой мощностью до 100 Гкал/час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включительно) на территории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Настоящие правила выдачи лицензий на право производства, передачи и распределения тепловой энергии (от источников тепловой энергии с установленной суммарной тепловой мощностью до 100 Гкал/час включительно) на территории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лицензировании",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1999 года N 1895 "О внесении дополнений в постановление Правительства Республики Казахстан от 29 декабря 1995 года N 1894".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Правила определяют порядок выдачи лицензий на право производства, передачи и распределения тепловой энергии (от источников тепловой энергии с установленной суммарной тепловой мощностью до 100 Гкал/час включительно) на территории области, а также контроль выполнения лицензиатом квалификационных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лицензиар - уполномоченный государственный орган по осуществлению лицензирования производства, передачи и распределения тепловой энергии (от источников тепловой энергии с установленной суммарной тепловой мощностью до 100 Гкал/час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лицензиат - юридическое или физическое лицо, зарегистрированное в качестве налогоплательщика и осуществляющее производство, передачу и распределение тепловой энергии (от источников тепловой энергии с установленной суммарной тепловой мощностью до 100 Гкал/час включительно) в соответствии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источник тепловой энергии - комплекс устройств для получения водяного пара или горячей воды, состоящий из котлоагрегата и вспомогательного оборудования: газо- и воздухопроводов; трубопроводов пара и воды с арматурой; тягодутьевых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тепловая сеть - система трубопроводов с комплексом устройств, предназначенных для транспортировки и распределения теплоносителя (горячей воды или пара) при централизованном теплоснабжении;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теплоноситель - движущаяся среда, применяемая для передачи теплоты от более нагретого тела к менее;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производство тепловой энергии-получение в теплоисточнике тепловой энергии для обеспечения коммунально-бытовых и технологических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передача тепловой энергии - транспортировка теплоносителем тепла от источника тепловой энергии до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распределение тепловой энергии - снабжение потребителей тепловой энергией в соответствии с установленным для них видом и параметрами теплоносителя.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 Квалификационные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 Квалификационные требования к лицензиатам составлены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мая 1999 года N 556 "Об утверждении Квалификационных требований к лицензируемым видам деятельности в сфере промышленности".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Квалификационные требования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служб по обеспечению технологической совместимости с действующей системой энергоснабжения по параметрам и режимам;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специализированных производственных зданий и инженерных сооружений, соответствующих проектной документации и действующим санитарным и экологическим нормам, требованиям электро-, пожаро-, взрывобезопасности, правилам техники безопасности и технической эксплуатации; технологического оборудования, приспособлений и технологической оснастки; обеспеченности приборами учета, распределения и расхода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служб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эксплуатацию и техническое обслуживание оборудования, механизмов, приспособлений и оснастки;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оперативно-диспетчерское управление и каналы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контроль безопасности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метрологическое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заключения органа госэнергонадзора и утвержденных в установленном порядке инструкций, программ и мероприятий по энергосбережению, охране окружающей среды и технике безопасности для действующих предприятий - графиков текущих и капитальных ремонтов;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лицензии на привлечение иностранной рабочей силы в случае ее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квалификационного состава технических руководителей, отвечающих соответствующему образовательному уровню и имеющих опыт практической работы по специальности, специалистов, прошедших квалификационную проверку знаний правил технической эксплуатации и правил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Обследование лицензиата и подготовка материалов на его соответствие квалификационным требованиям  проводятся специализированными организациями, аккредитованными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Образовательный уровень и опыт практической работы технических руководителей и специалистов лицензиата должен соответствовать действующим нормативным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Порядок проверки знаний технической эксплуатации и правил безопасности устанавливается органами госэнергонадзора.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3. Порядок выдачи лицензий.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Для получения лицензии заявитель представляет в департамент предпринимательства и промышленности области следующие документы: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копию свидетельства о государственной регистрации для юридических лиц, копию свидетельства о государственной регистрации индивидуального предпринимателя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заключение органа госэнергонадзора;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копию платежного поручения, подтверждающего оплату лицензионного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Сноска: В пункт 9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 Павлодарской области от 15 марта 2005 года N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Документы представляются в ксерокопиях, заверенных подписью первого руководителя и печатью заявителя. Срок давности документов не должен превышать трех месяцев со дня выдачи, за исключением свидетельства о государственной регистрации юридического лица и свидетельства о государственной регистрации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Лицензия выдается не позднее месячного срока, а для субъектов малого предпринимательства - не позднее десятидневного срока со дня подачи заявления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Лицензия подписывается руководителем лицензиара либо уполномоченным на это лицом и заверяется печатью лицензиара.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Учет и регистрация лицензий ведется лицом, уполномоченным руководителем лицензиара, в специальном журнале, который должен быть пронумерован, прошнурован и скреплен печатью лицензиара.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4. Отказ в выдаче, прекращение, отзыв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приостановление действия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Лицензия не выдается,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законодательными актами запрещено осуществление определенного вида деятельности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не представлены в полном объеме документы, требуемые для получения лицензии, при устранении заявителем указанных препятствий заявление рассматривается лицензиаром вторично на общих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заявитель не отвечает установленным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в отношении заявителя имеется решение суда, запрещающее ему заниматься определенным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не уплачен лицензионный сбор;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При отказе в выдаче лицензии заявителю дается мотивированный ответ в письменном виде в сроки, установленные для выдачи лицензии. Отказ в выдаче лицензии вручается заявителю под роспись или направляется по почте (с уведомлением).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Запрещается отказ в выдаче лицензий по мотивам: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нецелесообразности предоставления заявителю права осуществления лицензируемой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насыщенности рынка товарами (работами, услугами), на реализацию которых требуется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обеспечения монопольного положения на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сомнений в личностных качествах и деловой репутации заявителя, в том числе по мотивам бывшей судимости, прошлых запретов на осуществление предпринимательской деятельности, отзыва предыдущих лицензий, если эти запреты и отзывы считаются прекратившими свои действия (погашенными) в соответствии с установленным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Лицензия прекращает свое действие только в случаях,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Споры, связанные с прекращением действия лицензии, разрешаются судами.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Лицензия может быть отозвана в судебном порядке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неисполнения лицензиатом требований, содержащихся в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запрещения судом лицензиату заниматься тем видом деятельности, на осуществление которого он обладает лицензией;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неустранения причин, по которым лицензиар приостановил действие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Неисполнение лицензиатом требований, содержащихся в лицензии, устанавливается путем проверок, проводимых лицензиаром или органами энергетической и экологической экспертизы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Лицензиар вправе приостановить действие лицензии на срок до шести месяцев с указанием причины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нарушения закона или правил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неисполнения требований лицензиара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несостоятельности лицензиата.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Рассмотрение вопроса о приостановлении действия лицензии производится по результатам проверки с участием лицензиата.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Лицензиат под роспись или извещением по почте (с уведомлением) оповещается о дне и месте рассмотрения вопроса о приостановлении действия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 В случае неявки лицензиата решение о приостановлении действия лицензии принимается лицензиаром без его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 Решение лицензиара о приостановлении действия лицензии вручается лицензиату под роспись либо высылается по почте (с уведомлением).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26. После устранения лицензиатом причин, по которым действие лицензии было приостановлено, ее действие возобновляется, о чем лицензиат оповещается под роспись или извещением по почте (с уведомлением).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 Решение о возобновлении действия лицензии принимается лицензиаром после проведенной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5. Учет лицензий и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лицензируемой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Учет лицензий и контроль соблюдения лицензионных правил осуществляет лицензиар.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29. Контроль деятельности лицензиата ведут в установленном законодательством порядке органы госэнергонадзора и иные органы надзора, которые обладают правом ходатайствовать перед лицензиаром об отзыве лицензий.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Лицензиар имеет право осуществлять контроль за исполнением лицензиатом условий выдачи лицензий в установленном законодательством порядке и по отдельным поручениям вышестоящих исполнительных органов (например, по вопросу подготовки энергоисточников к работе в осенне-зимний период и другим).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6. Права и обязанности лицензиата.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Лицензиат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ознакомиться со всеми материалами по вопросам приостановления, прекращения действия или отзыва лицензии, а также присутствовать при рассмотрении лицензиаром этих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обжаловать в судебном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решение об отказе в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решение о приостановлении действия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осуществлять иные права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32. Лицензиат обязан соблюдать требования законодательства Республики Казахстан, касающиеся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7. Ответственность лицензиата.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Заявитель несет ответственность за достоверность представленных им документов для получения лицензии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34. Лицензиат несет установленную законодательством ответственность за осуществление деятельности без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Доход, полученный от реализации тепловой энергии без соответствующей лицензии, подлежит изъятию в соответствующий бюджет, за исключением случаев, предусмотренных законодательством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акима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2004 года N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вопросах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производства, передачи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распределения тепловой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энергии, эксплуатации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котлов и трубопроводов,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работающих под давлением,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сосудов,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работающих под давлением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составе промышленных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холодильных установок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бытовых газовых баллонов,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выдачи лицензий на право эксплуатации котлов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(с суммарной тепловой мощностью до 100 Гкал/час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включительно) и трубопроводов, работающих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под давлением, на территории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Настоящие правила выдачи лицензий на право эксплуатации котлов (с суммарной тепловой мощностью до 100 Гкал/час включительно) и трубопроводов, работающих под давлением, на территории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лицензировании",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2004 года N 269 "О внесении изменений и дополнений в постановления Правительства Республики Казахстан от 29 декабря 1995 года N 1894 и от 24 января 2002 года N 100".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Правила определяют порядок выдачи лицензий на право эксплуатации котлов (с суммарной тепловой мощностью  до 100 Гкал/час включительно) и трубопроводов, работающих под давлением, на территории области, а также контроль выполнения лицензиатом квалификационных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лицензиар - уполномоченный государственный орган по осуществлению лицензирования эксплуатации котлов (с суммарной тепловой мощностью до 100 Гкал/час включительно) и трубопроводов, работающих под давлением,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лицензиат - юридическое или физическое лицо, зарегистрированное в качестве налогоплательщика и осуществляющее эксплуатацию котлов (с суммарной тепловой мощностью до 100 Гкал/час включительно) и трубопроводов, работающих под давлением, на территории области в соответствии с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котел - устройство для получения пара и нагрева воды с давлением выше атмосферного, в состав которого входят: топка, пароперегреватель, экономайзер, воздухоподогреватель, каркас, трубопроводы котла, обмуровка, тепловая изоляция, обшивка;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трубопроводы, работающие под давлением - это трубопроводы (вне котла), которые служат для транспортировки водяного пара или горячей воды с рабочим давлением более 0,07 МПа (0,7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 Квалификационные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Квалификационные требования к лицензиатам составлены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мая 1999 года N 556 "Об утверждении Квалификационных требований к лицензируемым видам деятельности в сфере промышленности".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Квалификационные требования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технологических регламентов и технического проекта,  соответствующих нормативным требованиям в сфере охраны труда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производственно - технической базы: специализированных  производственных зданий, инженерных сооружений (машины, механизмы,  оборудование, котлы, сосуды);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эксплуатацию и техническое обслуживание оборудования, механизмов, приспособлений и оснастки;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контроль безопасности труда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метрологическое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заключений органов горно-технического и экологического надзора, подтверждающих соответствие заявителя требованиям правил безопасности и охраны труда, экологическим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утвержденных в установленном порядке инструкций по безопасной эксплуатации объектов, плана ликвидации возможных аварий на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лицензии на привлечение иностранной рабочей силы в случае ее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квалификационного состава технических руководителей,  отвечающих соответствующему образовательному уровню и имеющих опыт практической работы по специальности, специалистов, прошедших квалификационную проверку знаний правил технической эксплуатации и правил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Обследование лицензиата и подготовка материалов на его соответствие квалификационным требованиям проводятся специализированными организациями, аккредитованными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Образовательный уровень и опыт практической работы технических руководителей и специалистов лицензиата должен соответствовать действующим нормативным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Порядок проверки знаний технической эксплуатации и правил безопасности устанавливается органами горно-технического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3. Порядок выдачи лицензий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Для получения лицензии заявитель представляет в департамент предпринимательства и промышленности области следующие документы: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заключение органа горно-технического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заключение органа экологического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копию платежного поручения, подтверждающего оплату лицензионного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Сноска: В пункт 9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 Павлодарской области от 15 марта 2005 года N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Документы представляются в ксерокопиях, заверенных подписью первого руководителя и печатью заявителя. Срок давности документов не должен превышать трех месяцев со дня выдачи, за исключением свидетельства о государственной регистрации юридического лица и свидетельства о государственной регистрации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Лицензия выдается не позднее месячного срока, а для субъектов малого предпринимательства - не позднее десятидневного срока со дня подачи заявления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Лицензия подписывается руководителем лицензиара либо уполномоченным на это лицом и заверяется печатью лицензиара.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Учет и регистрация лицензий ведется лицом, уполномоченным руководителем лицензиара, в специальном журнале, который должен быть пронумерован, прошнурован и скреплен печатью лицензиара.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4. Отказ в выдаче, прекращение, отзыв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приостановление действия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Лицензия не выдается,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законодательными актами запрещено осуществление определенного вида деятельности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не представлены в полном объеме документы, требуемые для получения лицензии, при устранении заявителем указанных препятствий заявление рассматривается лицензиаром вторично на общих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заявитель не отвечает установленным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в отношении заявителя имеется решение суда, запрещающее ему заниматься определенным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не уплачен лицензионный сбор.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При отказе в выдаче лицензии заявителю дается мотивированный ответ в письменном виде в сроки, установленные для выдачи лицензии. Отказ в выдаче лицензии вручается заявителю под роспись или направляется по почте (с уведомлением).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Запрещается отказ в выдаче лицензий по мотивам: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нецелесообразности предоставления заявителю права осуществления лицензируемой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насыщенности рынка товарами (работами, услугами), на реализацию которых требуется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обеспечения монопольного положения на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сомнений в личностных качествах и деловой репутации заявителя, в том числе по мотивам бывшей судимости, прошлых запретов на осуществление предпринимательской деятельности, отзыва предыдущих лицензий, если эти запреты и отзывы считаются прекратившими свои действия (погашенными) в соответствии с установленным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Лицензия прекращает свое действие только в случаях,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Споры, связанные с прекращением действия лицензии, разрешаются судами.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Лицензия может быть отозвана в судебном порядке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неисполнения лицензиатом требований, содержащихся в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запрещения судом лицензиату заниматься тем видом деятельности, на осуществление которого он обладает лицензией;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неустранения причин, по которым лицензиар приостановил действие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Неисполнение лицензиатом требований, содержащихся в лицензии, устанавливается путем проверок, проводимых лицензиаром или органами энергетической и экологической экспертизы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Лицензиар вправе приостановить действие лицензии на срок до шести месяцев с указанием причины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нарушения закона или правил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неисполнения требований лицензиара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несостоятельности лицензиата.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Рассмотрение вопроса о приостановлении действия лицензии производится по результатам проверки с участием лицензиата.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Лицензиат под роспись или извещением по почте (с уведомлением) оповещается о дне и месте рассмотрения вопроса о приостановлении действия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 В случае неявки лицензиата решение о приостановлении действия лицензии принимается лицензиаром без его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 Решение лицензиара о приостановлении действия лицензии вручается лицензиату под роспись либо высылается по почте (с уведомлением).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26. После устранения лицензиатом причин, по которым действие лицензии было приостановлено ее действие возобновляется, о чем лицензиат оповещается под роспись или извещением по почте (с уведомлением).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 Решение о возобновлении действия лицензии принимается лицензиаром после проведенной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5. Учет лицензий и контроль лицензируемой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Учет лицензий и контроль соблюдения лицензионных правил осуществляет лицензиар.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29. Контроль деятельности лицензиата  ведут в установленном законодательством порядке органы горно-технического, экологического надзора и иные органы надзора, которые обладают правом ходатайствовать перед лицензиаром об отзыве лицензий.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Лицензиар имеет право осуществлять контроль за исполнением лицензиатом условий выдачи лицензий в установленном законодательством порядке и по отдельным поручениям вышестоящих исполнительных органов (например, по вопросу подготовки энергоисточников к работе в осенне-зимний период и другим).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6. Права и обязанности лицензиата.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Лицензиат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ознакомиться со всеми материалами по вопросам приостановления, прекращения действия или отзыва лицензии, а также присутствовать при рассмотрении лицензиаром этих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обжаловать в судебном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решение об отказе в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решение о приостановлении действия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осуществлять иные права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32. Лицензиат обязан соблюдать требования законодательства Республики Казахстан, касающиеся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7. Ответственность лицензиата.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Заявитель несет ответственность за достоверность представленных им документов для получения лицензии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34. Лицензиат несет установленную законодательством ответственность за осуществление деятельности без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Доход, полученный от реализации тепловой энергии без соответствующей лицензии, подлежит изъятию в соответствующий бюджет, за исключением случаев, предусмотренных законодательством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акима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2004 года N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вопросах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производства, передачи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распределения тепловой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энергии, эксплуатации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котлов и трубопроводов,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работающих под давлением,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сосудов,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работающих под давлением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составе промышленных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холодильных установок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бытовых газовых баллонов,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выдачи лицензий на право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сосудов, работающих под давлением в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промышленных холодильных установок и бытовых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газовых баллонов, на территории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Настоящие правила выдачи лицензий на право эксплуатации сосудов, работающих под давлением в составе промышленных холодильных установок и бытовых газовых баллонов, на территории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лицензировании",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2004 года N 269 "О внесении изменений и дополнений в постановления Правительства Республики Казахстан  от 29 декабря 1995 года N 1894 и от 24 января 2002 года N 100".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Правила определяют порядок выдачи лицензий на право эксплуатации сосудов, работающих под давлением  в составе промышленных холодильных установок и бытовых газовых баллонов, на территории области, а также контроль выполнения лицензиатом квалификационных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лицензиар - уполномоченный государственный орган по осуществлению лицензирования эксплуатации сосудов, работающих под давлением в составе промышленных холодильных установок и бытовых газовых баллонов,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лицензиат - юридическое или физическое лицо, зарегистрированное в качестве налогоплательщика и осуществляющее эксплуатацию сосудов, работающих под давлением в составе промышленных холодильных установок и бытовых газовых баллонов, на территории области в соответствии с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промышленная холодильная установка - холодильная система, обеспечивающая выработку и распределение холода для конкретных целей, в состав которой входят: компрессор, конденсатор, ресивер, воздухоохладитель, трубопроводы и другие составляющие;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сосуд - герметически закрытая емкость, предназначенная для ведения химических, тепловых и других технологических процессов, а также хранения и транспортирования газообразных, жидких и других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баллон - сосуд, имеющий одну или две горловины для установки вентилей, фланцев или штуцеров, предназначенный для транспортирования, хранения и использования сжатых, сжиженных или растворенных газов под давлением свыше 0,07 МПа.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 Квалификационные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 Квалификационные требования к лицензиатам составлены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мая 1999 года N 556 "Об утверждении Квалификационных требований к лицензируемым видам деятельности в сфере промышленности".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Квалификационные требования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технологических регламентов и технического проекта,  соответствующих нормативным требованиям в сфере охраны  труда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производственно - технической базы: специализированных  производственных зданий, инженерных сооружений (машины, механизмы,  оборудование, сосуды);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специально оборудованных складов, помещений и емкостей для  хранения взрыво-, пожароопасных, ядовитых сильнодействующих  веществ и противопожарных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эксплуатацию и техническое обслуживание оборудования, механизмов, приспособлений и оснастки;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эксплуатацию и техническое обслуживание баллонов,  приспособлений и оснастки по их ремонту (освидетельствование, покраска баллонов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безаварийную работу хозяйствующего субъекта по эксплуатации сосудов, работающих под давлением (собственная аварийная служба или  наличие договора с аварийной службой);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контроль безопасности труда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метрологическое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заключений органов горно-технического и экологического надзора, подтверждающих соответствие заявителя требованиям правил безопасности и охраны труда, экологическим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утвержденных в установленном порядке инструкций по безопасной  эксплуатации объектов, плана ликвидации возможных аварий на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утвержденных в установленном порядке инструкций для  действующих хозяйствующих субъектов - графиков технического освидетельствования сосудов и трубопроводов, текущих и капитальных ремонтов основного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лицензии на привлечение иностранной рабочей силы в случае ее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квалификационного состава технических руководителей,  отвечающих соответствующему образовательному уровню и имеющих опыт практической работы по специальности, специалистов, прошедших квалификационную проверку знаний правил технической эксплуатации и правил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Обследование лицензиата и подготовка материалов на его соответствие квалификационным требованиям проводится специализированными организациями, аккредитованными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Образовательный уровень и опыт практической работы технических руководителей и специалистов лицензиата должен соответствовать действующим нормативным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Порядок проверки знаний технической эксплуатации и правил безопасности устанавливается органами горно-технического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3. Порядок выдачи лицензий.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Для получения лицензии заявитель представляет в департамент мобилизационной подготовки и чрезвычайных ситуаций области следующие документы: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заключение органа горно-технического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заключение органа экологического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копию платежного поручения, подтверждающего оплату лицензионного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Сноска: В пункт 9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 Павлодарской области от 15 марта 2005 года N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Документы представляются в ксерокопиях, заверенных подписью первого руководителя и печатью заявителя. Срок давности документов не должен превышать трех месяцев со дня выдачи за исключением свидетельства о государственной регистрации юридического лица и свидетельства о государственной регистрации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Лицензия выдается не позднее месячного срока, а для субъектов малого предпринимательства - не позднее десятидневного срока со дня подачи заявления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Лицензия подписывается руководителем лицензиара либо уполномоченным на это лицом и заверяется печатью лицензиара.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Учет и регистрация лицензий ведется лицом, уполномоченным руководителем лицензиара, в специальном журнале, который должен быть пронумерован, прошнурован и скреплен печатью лицензиара.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4. Отказ в выдаче, прекращение, отзыв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приостановление действия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Лицензия не выдается,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законодательными актами запрещено осуществление определенного вида деятельности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не представлены в полном объеме документы, требуемые для получения лицензии, при устранении заявителем указанных препятствий заявление рассматривается лицензиаром вторично на общих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заявитель не отвечает установленным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в отношении заявителя имеется решение суда, запрещающее ему заниматься определенным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не уплачен лицензионный сбор.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При отказе в выдаче лицензии заявителю дается мотивированный ответ в письменном виде в сроки, установленные для выдачи лицензии. Отказ в выдаче лицензии вручается заявителю под роспись или направляется по почте (с уведомлением).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Запрещается отказ в выдаче лицензий по мотивам: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нецелесообразности предоставления заявителю права осуществления лицензируемой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насыщенности рынка товарами (работами, услугами), на реализацию которых требуется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обеспечения монопольного положения на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сомнений в личностных качествах и деловой репутации заявителя, в том числе по мотивам бывшей судимости, прошлых запретов на осуществление предпринимательской деятельности, отзыва предыдущих лицензий, если эти запреты и отзывы считаются прекратившими свои действия (погашенными) в соответствии с установленным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Лицензия прекращает свое действие только в случаях,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Споры, связанные с прекращением действия лицензии, разрешаются судами.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Лицензия может быть отозвана в судебном порядке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неисполнения лицензиатом требований, содержащихся в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запрещения судом лицензиату заниматься тем видом деятельности, на осуществление которого он обладает лицензией;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неустранения причин, по которым лицензиар приостановил действие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Неисполнение лицензиатом требований, содержащихся в лицензии, устанавливается путем проверок, проводимых лицензиаром или органами энергетической и экологической экспертизы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Лицензиар вправе приостановить действие лицензии на срок до шести месяцев с указанием причины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нарушения закона или правил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неисполнения требований лицензиара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несостоятельности лицензиата.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Рассмотрение вопроса о приостановлении действия лицензии производится по результатам проверки с участием лицензиата.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Лицензиат под роспись или извещением по почте (с уведомлением) оповещается о дне и месте рассмотрения вопроса о приостановлении действия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 В случае неявки лицензиата решение о приостановлении действия лицензии принимается лицензиаром без его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 Решение лицензиара о приостановлении действия лицензии вручается лицензиату под роспись либо высылается по почте (с уведомлением).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26. После устранения лицензиатом причин, по которым действие лицензии было приостановлено, ее действие возобновляется, о чем лицензиат оповещается под роспись или извещением по почте (с уведомлением).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 Решение о возобновлении действия лицензии принимается лицензиаром после проведенной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5. Учет лицензий и контроль лицензируемой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Учет лицензий и контроль соблюдения лицензионных правил осуществляет лицензиар.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29. Контроль деятельности лицензиата в установленном законодательством порядке ведут органы горно-технического надзора и иные органы надзора, которые обладают правом ходатайствовать перед лицензиаром об отзыве лицензий.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Лицензиар имеет право осуществлять контроль за исполнением лицензиатом условий выдачи лицензий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6. Права и обязанности лицензиата.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Лицензиат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ознакомиться со всеми материалами по вопросам приостановления, прекращения действия или отзыва лицензии, а также присутствовать при рассмотрении лицензиаром этих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обжаловать в судебном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решение об отказе в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решение о приостановлении действия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осуществлять иные права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32. Лицензиат обязан соблюдать требования законодательства Республики Казахстан, касающиеся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7. Ответственность лицензиата.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Заявитель несет ответственность за достоверность представленных им документов для получения лицензии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34. Лицензиат несет установленную законодательством ответственность за осуществление деятельности без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Доход, полученный от реализации тепловой энергии без соответствующей лицензии, подлежит изъятию в соответствующий бюджет, за исключением случаев,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2004 года N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вопросах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производства, передачи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распределения тепловой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энергии, эксплуатации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котлов и трубопроводов,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работающих под давлением,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сосудов,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работающих под давлением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составе промышленных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холодильных установок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бытовых газовых баллонов,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ГОСУДАРСТВЕННАЯ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юридического или физического лица)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вида деятельности)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населенного пункта, города, района, организации или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Особые условия действия лицензии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Филиалы, представительства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Орган, выдавший лицензию - департамент коммунального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коммунального хозяйства,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 коммуникаций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  </w:t>
      </w:r>
      <w:r>
        <w:rPr>
          <w:rFonts w:ascii="Times New Roman"/>
          <w:b/>
          <w:i w:val="false"/>
          <w:color w:val="000000"/>
          <w:sz w:val="28"/>
        </w:rPr>
        <w:t>В. Постников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Павлодар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