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d1ae" w14:textId="cf2d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изменения границ сельских округов Актогайского 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(VIIсессии, III созыва) Павлодарского областного Маслихата от 24 сентября 2004 года N 60/7. Зарегистрировано Департаментом юстиции Павлодарской области 15 октября 2004 года за N 2743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декабря 1993 года "Об административно-территориальном устройстве Республики Казахстан" и на основании совместного решения маслихата и акимата Актогайского района от 12 января 2004 года N 3/4, областной маслихат и акимат области 
</w:t>
      </w:r>
      <w:r>
        <w:rPr>
          <w:rFonts w:ascii="Times New Roman"/>
          <w:b/>
          <w:i w:val="false"/>
          <w:color w:val="000000"/>
          <w:sz w:val="28"/>
        </w:rPr>
        <w:t>
РЕШИЛИ: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 административно-территориальном устройстве Актогайского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упразднить (село Тайконыр) в связи с утратой им статуса населенного пункта, с последующим исключением из учетных данных;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включить (село Тайконыр) в состав села Харьковский Харьковского сельского округа.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   Н. Шабрат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                           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областного маслихата           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