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e1bf5" w14:textId="d4e1b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областной программе "Культурное наследие" на 2004-2006 годы.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областного Маслихата от 21 октября 2004 года N 66/8. Зарегистрировано Департаментом юстиции Павлодарской области 7 ноября 2004 года за N 2787. Утратило силу в связи с истечением срока действия (письмо Департамента юстиции Павлодарской области от 18 марта 2009 года N 4-06/1966).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Утратило силу в связи с истечением срока действия (письмо Департамента юстиции Павлодарской области от 18 марта 2009 года N 4-06/1966).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1) пункта 1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"О местном государственном управлении в Республике Казахстан", областной маслихат РЕШИЛ: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 областную программу "Культурное наследие" на 2004-2006 годы (далее - Программа).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финансов области обеспечить ежегодное финансирование Программы.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культуры области ежегодно к 20 января представлять в постоянную комиссию областного маслихата по вопросам социального и культурного развития информацию о ходе выполнения Программы.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выполнением настоящего решения возложить на постоянную комиссию Павлодарского областного маслихата по вопросам социального и культурного наследия.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Председатель сессии А.Гуськов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Секретарь областного Маслихата Р.Гафуров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Павлодарского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областной программе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"Культурное наследие"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на 2004 - 2006 годы 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октября 2004 года N 2787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Областная программа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"Культурное наследие" на 2004-2006 годы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Паспорт     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664"/>
        <w:gridCol w:w="8416"/>
      </w:tblGrid>
      <w:tr>
        <w:trPr>
          <w:trHeight w:val="450" w:hRule="atLeast"/>
        </w:trPr>
        <w:tc>
          <w:tcPr>
            <w:tcW w:w="4664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6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Областная программа "Культурное наследие" на 2004 - 2006 годы
</w:t>
            </w:r>
          </w:p>
        </w:tc>
      </w:tr>
      <w:tr>
        <w:trPr>
          <w:trHeight w:val="450" w:hRule="atLeast"/>
        </w:trPr>
        <w:tc>
          <w:tcPr>
            <w:tcW w:w="4664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Основание для разработки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6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Послание Президента Республики Казахстан Н. А. Назарбаева народу Казахстана от 4 апреля 2003 года "Основные направления внутренней и внешней политики на 2004 год", Указ Президента Республики Казахстан от 13 января 2004 года N 1277 "О Государственной программе "Культурное наследие" на 2004 - 2006 годы", постановление Правительства Республики Казахстан от 12 февраля 2004 года N 171 "О Плане мероприятий по реализации Государственной программы "Культурное наследие" на 2004-2006 годы", решение областного маслихата (II сессия, III созыв) от 26 декабря 2003 года N 165/2 "О плане мероприятий области по реализации "Программы Правительства Республики Казахстан на 2003 - 2006 годы"
</w:t>
            </w:r>
          </w:p>
        </w:tc>
      </w:tr>
      <w:tr>
        <w:trPr>
          <w:trHeight w:val="450" w:hRule="atLeast"/>
        </w:trPr>
        <w:tc>
          <w:tcPr>
            <w:tcW w:w="4664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Основные разработчики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6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Департаменты культуры; внутренней политики; архивов; здравоохранения; сельского хозяйства; туризма и спорта; образования Павлодарской области, Павлодарский государственный университет имени С. Торайгырова (по согласованию), Павлодарский университет (по согласованию), Павлодарский государственный педагогический институт (по согласованию)
</w:t>
            </w:r>
          </w:p>
        </w:tc>
      </w:tr>
      <w:tr>
        <w:trPr>
          <w:trHeight w:val="450" w:hRule="atLeast"/>
        </w:trPr>
        <w:tc>
          <w:tcPr>
            <w:tcW w:w="4664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Цель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6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комплекса мер по изучению, сохранению и воссозданию историко - культурного наследия и эффективное его использование в целях обогащения духовной и интеллектуально-образовательной сфер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целостной системы обеспечения сохранности и изучения культурного наследия - историко-культурных памятников, в том числе археологических, этнографических, фольклорных, архитектурных, для дальнейшего формирования социокультурной основы развития общества
</w:t>
            </w:r>
          </w:p>
        </w:tc>
      </w:tr>
      <w:tr>
        <w:trPr>
          <w:trHeight w:val="450" w:hRule="atLeast"/>
        </w:trPr>
        <w:tc>
          <w:tcPr>
            <w:tcW w:w="4664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Задачи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6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Воссоздание значительных историко-культурных и архитектурных памятников, создание целостной системы изучения культурного наследия, в том числе современной национальной культуры, фольклора, традиций и обычаев, обобщение многовекового опыта национальной литературы и письменности (на местном материале), создание фонда гуманитарного образования на государственном языке (на основе издательских проектов), создание фонда исторической энциклопедической литературы, популяризация научных знаний, подготовка и издание лучших образцов национальной литературы и письменности, достижений научной мысли, культуры и литературы на государственном языке
</w:t>
            </w:r>
          </w:p>
        </w:tc>
      </w:tr>
      <w:tr>
        <w:trPr>
          <w:trHeight w:val="450" w:hRule="atLeast"/>
        </w:trPr>
        <w:tc>
          <w:tcPr>
            <w:tcW w:w="4664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Объемы и источники финансирования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6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республиканского и местных бюджетов, а также иные финансовые источники, не запрещенные законодательством Республики 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объем финансирования составит 268,5 млн. тенге, в том числе из бюджета области 218,0 млн. тенге, финансовых источников, не запрещенных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 Республики Казахстан, - 30,7 млн. тенге, республиканского бюджета - 19,8 млн. тенге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объем предполагаемых затрат в  2004 году - 16,4 млн. тенге: из бюджета области - 1,0 млн. тенге, в том числе из районного - 1, млн. тенге, финансовых источников, не запрещенных законодательством Республики Казахстан, - 3,6 млн. тенге, республиканского бюджета - 11,8 млн. тенге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объем предполагаемых затрат в 2005 году - 196,7 млн. тенге, из бюджета области - 167,5 млн. тенге, в том числе из областного - 91,5 млн. тенге, городского - 67,6 млн. тенге, районного - 8,4 млн. тенге, финансовых источников, не запрещенных законодательством Республики Казахстан, - 26,3 млн. тенге, республиканского бюджета - 3,0 млн. тенге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объем предполагаемых затрат в 2006 году - 55,3 млн. тенге, из бюджета области - 49,5 млн. тенге, в том числе из областного - 35,6 млн. тенге,  городского - 12,7 млн. тенге, районного - 1,2 млн. тенге, финансовых источников, не запрещенных законодательством Республики Казахстан, - 0,8 млн. тенге, республиканского бюджета - 5,0 млн. тенге
</w:t>
            </w:r>
          </w:p>
        </w:tc>
      </w:tr>
      <w:tr>
        <w:trPr>
          <w:trHeight w:val="450" w:hRule="atLeast"/>
        </w:trPr>
        <w:tc>
          <w:tcPr>
            <w:tcW w:w="4664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Ожидаемые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результаты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6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реставрационных работ на 10 зданиях - памятниках архитектуры, музеефикация всех находок, собранных в ходе археологических раскопок и поисково-разведочных работ, обобщение археологических, архивных и этнокультурных исследований, создание монографий, научных трудов и учебных пособий, подготовка и выпуск их в свет (по отдельному плану), организация прикладных научных исследований, этнокультурных экспедиций, организация поиска в архивах Казахстана и России для получения ценной историко - культурной информации (всего 33 выезда в районы области и за ее пределы), организация постоянной информационной поддержки в средствах массовой информации, социальной рекламы в целях сохранения и развития историко - культурного наследия
</w:t>
            </w:r>
          </w:p>
        </w:tc>
      </w:tr>
      <w:tr>
        <w:trPr>
          <w:trHeight w:val="450" w:hRule="atLeast"/>
        </w:trPr>
        <w:tc>
          <w:tcPr>
            <w:tcW w:w="4664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Сроки реализации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6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2004 - 2006 годы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Введение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Областная программа "Культурное наследие" на 2004-2006 годы" (далее - Программа) разработана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Посланием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Н. А. Назарбаева от 4 апреля 2003 года "Основные направления внутренней и внешней политики на 2004 год",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Указом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13 января 2004 года N 1277 "О Государственной программе "Культурное наследие" на 2004 - 2006 годы",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12 февраля 2004 года N 171 "О Плане мероприятий по реализации Государственной программы "Культурное наследие" на 2004-2006 годы", а также 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 областного маслихата (II сессия, III созыв) от 26 декабря 2003 года N 165/2 "О плане мероприятий области по реализации "Программы Правительства Республики Казахстан на 2003 - 2006 годы". Разработка Программы продиктована необходимостью более активного, конструктивного вмешательства в организационную ситуацию, сложившуюся в сфере культурного наследия, путем планомерного финансирования деятельности по сохранению и рациональному использованию имеющихся культурных ценностей. Данный документ является основой для разработки районных и городских программ.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 Анализ современного состояния проблемы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Современное состояние историко - культурного наследия Павлодарского Прииртышья характеризуется посильным обеспечением комплекса мер по сохранению и дальнейшему развитию традиций, открытием новых памятников истории и культуры, активизацией работ по консервации, реставрации объектов архаики, античности, средневековья, новой и новейшей истории, созданием на их базе мемориально - заповедных и туристических комплексов.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последние шесть лет (с 1998 по 2003 годы) приняты существенные меры по улучшению инфраструктуры области. Разработаны и внедрены территориальные программы развития и поддержки сферы культуры; стабилизируется и развивается оптимальная система материально-технического обеспечения учреждений культуры и массовых мероприятий; налажено тесное сотрудничество с Малой ассамблеей народов Казахстана.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Достаточно удовлетворительно функционируют 641 библиотека и 145 клубно - досуговых учреждений различных форм собственности, 190 музеев всех видов принадлежности, 14 архивов.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Сеть учреждений культуры расширилась - открыты 31 библиотека и 27 клубов, 2 новых музея; областной центр народного творчества и культурно-досуговой деятельности преобразован в областной центр народного творчества и культурно - досуговой деятельности "Шанырак", учреждены и функционируют на профессиональной основе камерный хор и симфонический оркестр. На начало 2004 года сеть государственных учреждений культуры составляют 192 библиотеки, 130 клубов и Домов культуры, 11 музеев, 2 театра, 1 камерный хор, 1 симфонический оркестр.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архивах, библиотеках и музеях хранятся раритетные документы, издания, экспонаты, произведения художников, представляющие собой образцы бесценного духовно-интеллектуального отечественного и мирового культурного наследия.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настоящее время в области насчитывается 805 недвижимых памятников истории, археологии, архитектуры и монументального искусства, из них 316 включены в список объектов, охраняемых государством. Самыми древними из них являются стоянки первобытных людей, плоские гранитные плиты с наскальными рисунками в урочищах Оленты и Акбидаик, грот Драверта около озера Жасыбай и культовая пещера Аулиетас. Уникальные объекты (торговый дом купца А. Дерова в Павлодаре, могила поэта Жаяу Мусы Байжанова в Баянаульском и могила акына Естая Беркимбаева в Актогайском районах) включены в список памятников республиканского значения.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Выявлению, исследованию, охране и использованию объектов историко-культурного наследия уделяется пристальное внимание. Накапливается, изучается и обобщается ценный опыт организации и ведения этой работы, которая ведется в соответствии с законодательством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Вместе с тем, сложившаяся ситуация и тенденция к неуклонному прогрессивному развитию сферы культуры требует принятия комплекса мер по ее дальнейшему совершенствованию и активизации деятельности в этом направлении с тем, чтобы форсировать освоение современных достижений, отличающих развитые цивилизованные страны.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области произошли коренные изменения в укладе жизни. В связи с этим многие формы и методы культурологической деятельности, а также часть объектов историко-культурного наследия потеряли свою значимость, другие нуждаются в средствах и затратах на внедрение, организацию более современного содержания, реставрацию, использование и изучение культурного наследия всех типов.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Нуждаются во внимании памятники древности и средневековья, отражающие историю становления ранних форм государственности на территории Павлодарской области. Даже современные объекты не очень надежно защищены от разрушения и уничтожения вследствие урбанизации, индустриализации, усиления техногенных процессов и ухудшения экологической обстановки, вызванных активным производственно-экономическим вмешательством людей в естественное равновесие природной среды обитания.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Недостаточно развиты методы изучения, сохранения и использования историко-культурного наследия, что сказывается на состоянии объектов. Требуют более качественного освоения нематериальные, духовно - интеллектуальные ценности, выработанные народным опытом и творчеством (традиции, обычаи, фольклор и мифология, художественные и хозяйственно-бытовые промыслы, методы, идеи и образцы народных ремесел, медицины, спорта и педагогики).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Особая функция возлагается на музеи и архивы, в чьих фондах немало свидетельств прошлого, нуждающихся в долговременном хранении. В этих целях необходимы средства для реставрации, регенерации и копирования самой ценной информации, хранимой на кино-, фото-, фонографических и электромагнитных носителях. Примыкает к этому ряду также задача сохранения и репродуцирования живописных полотен, графических и скульптурных работ.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Комплексное решение проблем изучения, воссоздания и сохранения историко - культурных ценностей области, являющихся неотъемлемой частью казахстанской истории и современности, в рамках данной Программы будет способствовать дальнейшему укреплению и развитию всей системы исследования, охраны и популяризации культурного наследия народа Казахстана.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4. Цель и задачи Программы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Целью Программы являются: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разработка комплекса мер по изучению, сохранению и воссозданию историко-культурного наследия и эффективное его использование в целях обогащения духовной и интеллектуально-образовательной сфер; создание целостной системы обеспечения сохранности и изучения культурного наследия - историко-культурных памятников, в том числе археологических, этнографических, фольклорных, архитектурных, для дальнейшего формирования социокультурной основы развития общества.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Задачи Программы: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воссоздание значительных историко-культурных и архитектурных памятников страны и области;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создание целостной системы изучения культурного наследия, в том числе современной национальной культуры, фольклора, традиций и обычаев;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обобщение многовекового опыта национальной литературы и письменности (на местном материале);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создание фонда гуманитарного образования на государственном языке (на основе издательских проектов);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создание фонда исторической энциклопедической литературы, популяризация научных знаний;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подготовка и издание лучших образцов национальной литературы и письменности, достижений мировой научной мысли, культуры и литературы на государственном языке.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5. Основные направления и механизм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реализации Программы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Работа по реализации Программы предполагает несколько направлений, предусматривает исполнение конкретных практических мероприятий и участие в этом широкого круга заинтересованных юридических и физических лиц, привлекаемых к освоению средств, закладываемых в мероприятия Программы.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Основные направления и механизм реализации Программы отражены в разделах, изложенных ниже.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Воссоздание историко - культурных, архитектурных и археологических памятников национальной истории.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Это направление нацелено на систематическую работу по охране и использованию памятников, предметов древности и старины. Учреждения и лица, действующие в данной сфере, опираются на законодательные акты по охране историко - культурного наследия.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территории области находятся 805 недвижимых объектов, представляющих собой огромную историко - культурную ценность. Мероприятиями Программы предусматриваются ремонт и восстановление 10 зданий - памятников архитектуры и 1 памятника истории (могилы Д. Багаева), исследование 10 объектов археологии, ремонт и благоустройство ряда памятников истории и культуры в городах и районах области. Планируется установка 2 новых скульптурных памятников и 1 памятной стелы. Предусматривается дублирование особо ценных и древних предметов; выявление редких изданий, антикварных предметов, общих и специализированных коллекций, находящихся во владении частных лиц.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указаны объекты археологии, на которых продолжаются, начаты и планируются разведочные работы, раскопки и изучение извлекаемых находок. Отобраны те участки местности, которые дают наиболее привлекательный научный материал, позволяющий пересмотреть позиции и точки зрения, ранее бытовавшие в историографии.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Создание целостной системы изучения культурного наследия казахского народа.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этом разделе планируется проведение экспедиций, архивно - библиотечных и архивно - музейных исследований, подготовка издательских форм к печати, осуществление совместных научно-практических проектов, создание отраслевых музеев.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Разработка и выпуск изданий, видеофильмов, публикации в средствах массовой информации, наглядная реклама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Вся многообразная работа по первым двум направлениям сопровождается созданием благоприятной информационной среды путем выпуска и приобретения буклетов, брошюр, книг, видеокинофильмов, тесного сотрудничества со средствами массовой информации, применения средств визуальной рекламы.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Разработка серий национальной и мировой научной мысли, культуры и литературы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этом направлении планируется развитие научно-исследовательской работы по узкоспециальным историкографическим дисциплинам, имеющим основополагающее значение для проработки проблем сохранения и использования историко-культурного наследия. Мероприятиями предусмотрены подбор источников, теоретическое обобщение новых научных данных и выпуск в свет монографий, публицистических серий по вопросам, поднятым фундаментальной наукой.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6. Необходимые ресурсы и источники их финансирования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Программы будет осуществляться за счет средств республиканского и местных бюджетов, а также финансовых источников, не запрещенных законодательством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Общий объем финансирования составит 268,5 млн. тенге, в том числе из бюджета области - 218,0 млн. тенге, финансовых источников, не запрещенных законодательством Республики Казахстан, - 30,7 млн. тенге, республиканского бюджета - 19,8 млн.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Общий объем предполагаемых затрат в 2004 году - 16,4 млн. тенге, из бюджета области - 1,0 млн. тенге, в том числе из районного - 1,0 млн. тенге, финансовых источников, не запрещенных законодательством Республики Казахстан, - 3,6 млн. тенге, республиканского бюджета - 11,8 млн.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Общий объем предполагаемых затрат в 2005 году -196,7 млн. тенге, из бюджета области - 167,5 млн. тенге, в том числе из областного - 91,5 млн. тенге, городского - 67,6 млн. тенге, районного - 8,4 млн. тенге, финансовых источников, не запрещенных законодательством Республики Казахстан, - 26,3 млн. тенге, республиканского бюджета - 3,0 млн.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Общий объем предполагаемых затрат в 2006 году - 55,3 млн. тенге, из бюджета области - 49,5 млн. тенге, в том числе из областного - 35,6 млн. тенге, городского - 12,7 млн. тенге, районного - 1,2 млн. тенге, финансовых источников, не запрещенных законодательством Республики Казахстан, - 0,8 млн. тенге, республиканского бюджета - 5,0 млн. тенге.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7. Ожидаемые результаты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Программы будет способствовать повышению духовно-образовательного и интеллектуально-культурного уровня населения области, воспитанию подрастающего поколения в духе общемировых ценностей, казахстанского патриотизма, дальнейшей консолидации общества.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качестве ожидаемых результатов предполагаются: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организация ремонтно - реставрационных работ на 10 зданиях - памятниках архитектуры;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музеефикация всех находок, собранных в ходе археологических раскопок и поисково - разведочных работ;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обобщение археологических, архивных и этнокультурных исследований;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создание монографий, научных трудов и учебных пособий, подготовка и выпуск в свет изданий (по отдельному плану);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организация этнокультурных экспедиций, прикладных научных исследований, поиска в архивах Казахстана и России для получения ценной историко-культурной информации (всего 33 выезда в районы области и за ее пределы);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организация постоянной информационной поддержки в средствах массовой информации, социальной рекламы в целях сохранения и развития историко-культурного наследия.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План мероприятий по реализации областной программы "Культурное наследие" на 2004-2006 годы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3"/>
        <w:gridCol w:w="2613"/>
        <w:gridCol w:w="2373"/>
        <w:gridCol w:w="1653"/>
        <w:gridCol w:w="449"/>
        <w:gridCol w:w="1533"/>
        <w:gridCol w:w="1653"/>
        <w:gridCol w:w="1653"/>
      </w:tblGrid>
      <w:tr>
        <w:trPr>
          <w:trHeight w:val="45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Мероприя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Форма заверше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Ответственные за исполне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ки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нения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дполагаемые расхо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ды (млн. те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ге)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Источники финансирова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1. Воссоздание историко - культурных, архитектурных и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архео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логич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ских памятников национальной истории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Реставрация и консервация памятников истории и культуры по регионам г. Павлодар (ремонт памятников архитектуры)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ряды (кинотеатр "Колос", ул. Ленина, 156)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Министерство культуры Республики Казахстан, акиму области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г. Павлодара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23,2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 источ ники, не запрещенные законодательст вом Республики Казахстан (инвесторы)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филиала Госбанка СССР (ул. Академика Сатпаева, 158)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Областное управление казначейства (по согласованию)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купца Зайцева (ул. Академика Маргулана, 89, музей литературы и искусства имени Бухар жырау)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г. Павлодара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19,1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г. Павлодара
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Усадьба купца Чередова (ул. Советов, 95 - 97)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туризма и спорта области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Областной бюджет
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Могила Д.П. Багаева (Пахомовское кладбище)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г. Павлодара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2005 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г. Павлодара
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 воинам Великой Отечественной войны, умершим от ран в эвакогоспитале (Пахомовское кладбище)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г. Павлодара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г. Павлодара
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Речной вокзал (ул. Академика Ш. Чокина)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"Озен вокзалы" (по согласованию)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2004 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 источники, не запрещенные законодательством Республики Казахстан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Уездная больница (ул. Абая, 115)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ЧП Меликянц О.Г.(по согласованию) 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 источники, не запрещенные законодательством Республики Казахстан
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писателя А. Некрасова (ул. Луначарского, 5)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КСК "Жиек"(по согласованию)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 источники, не запрещенные законодательством Республики Казахстан
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Русско - киргизское училище (ул. 29 ноября, 2)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"ЭКО"(по согласованию)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 источники, не запрещенные законодательством Республики Казахстан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купца Рамазанова (ул.Ленина, 137)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ОАО "Прогресс"(по согласованию)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2005 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 источники, не запрещенные законодательством Республики Казахстан
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ряды ТОО "Октябрь" (ул. Ленина, 160)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"Октябрь"(по согласованию)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2004 2005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 источники, не запрещенные законодательством Республики Казахстан
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пристройки - экспозиционного зала Дома-музея поэта Павла Васильева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г. Павлодара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г. Павлодара
</w:t>
            </w:r>
          </w:p>
        </w:tc>
      </w:tr>
      <w:tr>
        <w:trPr>
          <w:trHeight w:val="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93,3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Аксу и сельская зона (ремонт и благоустройство памятников, обелисков и монументов)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г. Аксу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г. Аксу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Бюст Героя Советского Союза К. Камзину (г. Аксу)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Бюст Героя  Социалистического труда М. Кабылбекову (с. Жолкудук)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45" w:hRule="atLeast"/>
        </w:trPr>
        <w:tc>
          <w:tcPr>
            <w:tcW w:w="1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  район (ремонт и благоустройство памятников, обелисков и монументов)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Бюст Героя Советского Союза С. Муткенова (с. Муткеново)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Актогайского района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Актогайского района
</w:t>
            </w:r>
          </w:p>
        </w:tc>
      </w:tr>
      <w:tr>
        <w:trPr>
          <w:trHeight w:val="12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Реставрация  мазара на могиле  Е.Беркимбаева (с. Естай)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440" w:hRule="atLeast"/>
        </w:trPr>
        <w:tc>
          <w:tcPr>
            <w:tcW w:w="1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Баянаульский  район (ремонт и благоустройство памятников, обелисков и монументов)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Бюст мастера Камара Касымова (с. Баянаул)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Баянаульского  района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Баянаульского района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Реставрация  могилы Жаяу Мусы Байжанова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мазара на могиле ага султана Мусы Шорманова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4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 памятника "Оленные Камни" (наскальные рисунки, с. Торайгыр)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культуры области, Павлодарский государственный университет имени С. Торайгырова (по согласованию)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Областной бюджет
</w:t>
            </w:r>
          </w:p>
        </w:tc>
      </w:tr>
      <w:tr>
        <w:trPr>
          <w:trHeight w:val="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05" w:hRule="atLeast"/>
        </w:trPr>
        <w:tc>
          <w:tcPr>
            <w:tcW w:w="1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Железинский  район (ремонт и благоустройство памятников, обелисков и монументов)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Железинского района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Железинского района
</w:t>
            </w:r>
          </w:p>
        </w:tc>
      </w:tr>
      <w:tr>
        <w:trPr>
          <w:trHeight w:val="13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Бюст Героя Советского Союза И. Бабина (с. Железинка)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Железинского района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Железинского района
</w:t>
            </w:r>
          </w:p>
        </w:tc>
      </w:tr>
      <w:tr>
        <w:trPr>
          <w:trHeight w:val="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455" w:hRule="atLeast"/>
        </w:trPr>
        <w:tc>
          <w:tcPr>
            <w:tcW w:w="1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  район (ремонт и благоустройство памятников, обелисков и монументов)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  И. Байзакову (с. Иртышск)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Иртышского района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Иртышского  района
</w:t>
            </w:r>
          </w:p>
        </w:tc>
      </w:tr>
      <w:tr>
        <w:trPr>
          <w:trHeight w:val="14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Могила Тугел батыра (с. Кызылагаш)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Качирский  район (ремонт и благоустройство памятников, обелисков и монументов) Бюст Героя Советского Союза А. Н. Елгина (с. Кашыр)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Качирского района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2005 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Качирского района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Бюст  М.Катаеву, Герою Советского Союза (с. Осьмерыжск)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1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  район (ремонт и  благоустройство памятников, обелисков и монументов)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  К. Сатпаеву (с. Коктобе)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Майского района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Майского района
</w:t>
            </w:r>
          </w:p>
        </w:tc>
      </w:tr>
      <w:tr>
        <w:trPr>
          <w:trHeight w:val="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425" w:hRule="atLeast"/>
        </w:trPr>
        <w:tc>
          <w:tcPr>
            <w:tcW w:w="1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Успенский  район (ремонт и  благоустройство памятников, обелисков и монументов, музейного фонда)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Успенского района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Успенского района
</w:t>
            </w:r>
          </w:p>
        </w:tc>
      </w:tr>
      <w:tr>
        <w:trPr>
          <w:trHeight w:val="10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краеведческого  музея(с. Константиновка)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4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 Героя Советского Союза  К. А. Семенченко (с. Успенка)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археологических исследований Организация работ на объекте "Многослойная стоянка Шидерты III" (республиканские исследования)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Министерство культуры Республики Казахстан, акиму области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культуры области, Павлодарский государственный университет имени С.Торайгырова (по согласованию)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2005 2006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 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экспедиций (разведка и раскопки) Лебяжье - 1, Торайгыр, Шауке, Кара - Тумсук, Жолкудук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культуры области, Павлодарский государственный университет имени С.Торайгырова (по согласованию)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2005 2006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Областной бюджет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Продолжение экспедиций, проводимых Институтом археологии и Институтом кипчаковедения Республики Казахстан на объектах Калабалгасын и Кимекском городище в Майском районе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культуры области, Павлодарский  государственный университет имени С. Торайгырова (по согласованию)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2005 2006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Областной бюджет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Исследования наскальных рисунков в урочищах Акбидаик и Оленты, изучение памятников Старо - Экибастузского комплекса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Министерство культуры Республики Казахстан, акиму области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г. Экибастуза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г. Экибастуза
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каталога археологических коллекций из фонда  областного историко - краеведческого музея имени Г. Н. Потанина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культуры области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Областной бюджет
</w:t>
            </w:r>
          </w:p>
        </w:tc>
      </w:tr>
      <w:tr>
        <w:trPr>
          <w:trHeight w:val="13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  и реставрация: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памятника К. Сатпаеву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бюста Ш. Айманова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г. Павлодара, Баянаульского района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Павлодара, Баянаульского, района
</w:t>
            </w:r>
          </w:p>
        </w:tc>
      </w:tr>
      <w:tr>
        <w:trPr>
          <w:trHeight w:val="9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бюста первого ага султана Баянаульского округа Шон би в районном центре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  Баянаульского района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Баянаульского района
</w:t>
            </w:r>
          </w:p>
        </w:tc>
      </w:tr>
      <w:tr>
        <w:trPr>
          <w:trHeight w:val="19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Памятная стела с барельефными портретами батыров - предводителей народного ополчения и списки имен погибших в урочище Калмаккырылган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Майского района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Майского района
</w:t>
            </w:r>
          </w:p>
        </w:tc>
      </w:tr>
      <w:tr>
        <w:trPr>
          <w:trHeight w:val="10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литературных памятников и редких книг 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культуры области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Областной бюджет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Реставрация и восстановление музейных экспонатов, рукописей и фотодокументов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культуры области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Областной бюджет
</w:t>
            </w:r>
          </w:p>
        </w:tc>
      </w:tr>
      <w:tr>
        <w:trPr>
          <w:trHeight w:val="30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44,4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145,7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Создание целостной системы изучения культурного наследия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азахского народа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Этнографические исследования, создание музеев, работа с архивами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Министерство культуры Республики Казахстан, акиму области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6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изготовление экспонатов для создания коллекции серебряного искусства 17 - 19 веков на территории Павлодарского Прииртышья (на базе областного историко - краеведческого музея имени  Г.Потанина)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Министерство культуры Республики Казахстан, акиму области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культурыобласти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Областной бюджет
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заповедника - музея "Древние обсерватории кочевой цивилизации" (на базе "курганов с усами" Тасмолинской культуры)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г. Экибастуза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Экибастуза
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проекта "Музей под открытым небом" на базе палеонтологического памятника природы "Гусиный Перелет"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г. Павлодара, Павлодарский государственный педагогический институт (по согласованию)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г. Павлодара
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школы - музея  на базе Ямышевской средней школы Лебяжинского района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образования области, аким Лебяжинского района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Лебяжинского района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музеев в архивах Казахстана и России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Министерство  культуры Республики Казахстан, акиму области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культурыобласти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Областной бюджет
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наследия выдающихся земляков, приобретение архивных документов, имеющих историко - культурную ценность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архивов области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Областной бюджет
</w:t>
            </w:r>
          </w:p>
        </w:tc>
      </w:tr>
      <w:tr>
        <w:trPr>
          <w:trHeight w:val="12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 на современные аудионосители магнитных записей музыкальных и сценических произведений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архивов области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Областной бюджет
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 на компакт - диски филофонической коллекции Н. Шафера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г. Павлодара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Павлодара
</w:t>
            </w:r>
          </w:p>
        </w:tc>
      </w:tr>
      <w:tr>
        <w:trPr>
          <w:trHeight w:val="36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издание свода памятников истории и культуры области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Министерство   культуры   Республики  Казахстан, акиму области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культуры области, Павлодарский государственный университет имени С. Торайгырова (по согласованию)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Областной бюджет
</w:t>
            </w:r>
          </w:p>
        </w:tc>
      </w:tr>
      <w:tr>
        <w:trPr>
          <w:trHeight w:val="3660" w:hRule="atLeast"/>
        </w:trPr>
        <w:tc>
          <w:tcPr>
            <w:tcW w:w="1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этнокультурных исследований Организация этнографических  экспедиций в рамках проекта "История и культура Среднего Прииртышья" (по районам области) Сбор рукописей и раритетных этнографических предметов, аудио - и видеозапись исполнителей традиционного фольклорного жанра, создание серии видеофильмов о культурных традициях области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Министерство культуры Республики Казахстан, акиму области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культуры области, Павлодарский  государственный университет имени С.Торайгырова (по согласованию)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
</w:t>
            </w:r>
          </w:p>
        </w:tc>
      </w:tr>
      <w:tr>
        <w:trPr>
          <w:trHeight w:val="12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и воссоздание целостной истории музыки в Павлодарском Прииртышье с XVI по XXI века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культуры области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Областной бюджет
</w:t>
            </w:r>
          </w:p>
        </w:tc>
      </w:tr>
      <w:tr>
        <w:trPr>
          <w:trHeight w:val="3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к изданию и приобретение двух томов истории  музыкального искусства Павлодарского Прииртышья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университет (по согласованию)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Областной бюджет
</w:t>
            </w:r>
          </w:p>
        </w:tc>
      </w:tr>
      <w:tr>
        <w:trPr>
          <w:trHeight w:val="28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38,8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Разработка и выпуск видеофильмов, изданий, публикации в средствах ма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совой информации, наглядная реклама, массовые мероприятия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 видеокиноматериалов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документального фильма о старинной части Павлодара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видеофильма "Природа Павлодарского Прииртышья"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Министерство культуры Республики Казахстан, акиму области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культуры области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Областной бюджет
</w:t>
            </w:r>
          </w:p>
        </w:tc>
      </w:tr>
      <w:tr>
        <w:trPr>
          <w:trHeight w:val="2130" w:hRule="atLeast"/>
        </w:trPr>
        <w:tc>
          <w:tcPr>
            <w:tcW w:w="1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Издательская работа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 к изданию и приобретение документальных сборников, посвященных 60 - летию Победы в Великой Отечественнойвойне, книг по истории городов и районов области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архивов области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
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к выпуску и приобретение каталогов, фотоальбомов, брошюр, пособий справочников по музейному делу и охране раритетов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культуры области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Областной бюджет
</w:t>
            </w:r>
          </w:p>
        </w:tc>
      </w:tr>
      <w:tr>
        <w:trPr>
          <w:trHeight w:val="28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издание  "Краткого справочника по истории МТС", справочника по территориально - административному делению области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Министерство культуры Республики Казахстан, акиму области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  архивов области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Областной бюджет
</w:t>
            </w:r>
          </w:p>
        </w:tc>
      </w:tr>
      <w:tr>
        <w:trPr>
          <w:trHeight w:val="14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к выпуску и приобретение летописи культуры Павлодарского Прииртышья"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Департаменты культуры; архивов области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Областной бюджет
</w:t>
            </w:r>
          </w:p>
        </w:tc>
      </w:tr>
      <w:tr>
        <w:trPr>
          <w:trHeight w:val="24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  и издание книг "Кереку - Баян кiтапханасы" из серии "Рухнама" (60 томов) 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культуры области, Павлодарский государственный университет имени С.Торайгырова (по согласованию)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Областной бюджет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информационно - методических материалов о реализации программы "Культурное наследие"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Департаменты внутренней политики; культуры области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Областной бюджет
</w:t>
            </w:r>
          </w:p>
        </w:tc>
      </w:tr>
      <w:tr>
        <w:trPr>
          <w:trHeight w:val="10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Издание книги о  М. Жыланбаеве, Л. Прокашевой, Ю. Никитине, А. Мейрамгалиевой, других выдающихся спортсменах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туризма и спорта области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Областной бюджет
</w:t>
            </w:r>
          </w:p>
        </w:tc>
      </w:tr>
      <w:tr>
        <w:trPr>
          <w:trHeight w:val="21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Публикации в средствах массовой информации о выдающихся земяках - медиках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 области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2004 2005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2006 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
</w:t>
            </w:r>
          </w:p>
        </w:tc>
      </w:tr>
      <w:tr>
        <w:trPr>
          <w:trHeight w:val="9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соревнований и турниров в честь выдающихся спортсменов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туризма и спорта области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2005 2006 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
</w:t>
            </w:r>
          </w:p>
        </w:tc>
      </w:tr>
      <w:tr>
        <w:trPr>
          <w:trHeight w:val="15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туристических маршрутов по территории  Павлодарской области: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исторические памятники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памятники природы 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Департаменты культуры, туризма и спорта области, Павлодарский государственный университет имени С. Торайгырова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90" w:hRule="atLeast"/>
        </w:trPr>
        <w:tc>
          <w:tcPr>
            <w:tcW w:w="1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Комплектование фондов музея произведениями павлодарских художников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Министерство культуры Республики Казахстан, акиму области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культуры области, аким г. Павлодара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Павлодара
</w:t>
            </w:r>
          </w:p>
        </w:tc>
      </w:tr>
      <w:tr>
        <w:trPr>
          <w:trHeight w:val="15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каталогов по павлодарским художникам (Галым Каржасов, Александр Гулин, Кажибек  Баймульдин, Михаил Колмогоров, Василий Мартынцев, Валерий Приходько, Павел Лысенко, 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 Лагутин, Панко Величко, Осербай Шуранов, Виктор Поликарпов, Бота Машрапов, Нагимбек Нурмухамедов)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культуры области, аким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Павлодара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Павлодара
</w:t>
            </w:r>
          </w:p>
        </w:tc>
      </w:tr>
      <w:tr>
        <w:trPr>
          <w:trHeight w:val="3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44,8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Разработка серий изданий национальной и мировой научной мысли, куль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туры и литературы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7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Издание сборника научных статей по проблеме изучения археологических памятников области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Министерство культуры Республики Казахстан, акиму области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культуры области, Павлодарский государственный университет имени С. Торайгырова (по согласованию)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Областной бюджет
</w:t>
            </w:r>
          </w:p>
        </w:tc>
      </w:tr>
      <w:tr>
        <w:trPr>
          <w:trHeight w:val="198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энциклопедического издания "Асылмура", отражающего многовековые казахские национальные обряды и традиции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Республики Казахстан, акиму области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культуры области, Павлодарский государственный университет имени С. Торайгырова (по согласованию)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Областной бюджет
</w:t>
            </w:r>
          </w:p>
        </w:tc>
      </w:tr>
      <w:tr>
        <w:trPr>
          <w:trHeight w:val="124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к выпуску и приобретение энциклопедии "Каныш Сатпаев"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культуры области,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университет,  Общественный фонд "Историко - географическое  общество имени К. И. Сатпаева" (по согласованию)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Областной бюджет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2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 собрания сочинений Машхур Жусупа Копеева (тома 4 - 8)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Министерство культуры Республики Казахстан, акиму области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культуры области, Павлодарский государственный университет имени С. Торайгырова (по согласованию)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2005 2006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
</w:t>
            </w:r>
          </w:p>
        </w:tc>
      </w:tr>
      <w:tr>
        <w:trPr>
          <w:trHeight w:val="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издание на казахском языке иностранной  художественной литературы, пропагандирующей культурное наследие казахского народа, приобретение изданий "Нибелунги" (древний германский эпос), Б. Брехт "Просо" (о Ш.Берсиеве)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Министерство культуры Республики Казахстан, акиму области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культуры области, Павлодарский государственный университет имени С. Торайгырова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Областной бюджет
</w:t>
            </w:r>
          </w:p>
        </w:tc>
      </w:tr>
      <w:tr>
        <w:trPr>
          <w:trHeight w:val="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 выпуск в свет энциклопедии о известных женщинах Павлодарского Прииртышья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Министерство культуры Республики Казахстан, акиму области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культуры области, Павлодарский университет (по согласованию)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Областной  бюджет
</w:t>
            </w:r>
          </w:p>
        </w:tc>
      </w:tr>
      <w:tr>
        <w:trPr>
          <w:trHeight w:val="259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мавзолея Машхур Жусупа Копеева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Министерство культуры Республики Казахстан, акиму области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культуры области, Павлодарский государственный университет имени С. Торайгырова (по согласованию)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Областной бюджет
</w:t>
            </w:r>
          </w:p>
        </w:tc>
      </w:tr>
      <w:tr>
        <w:trPr>
          <w:trHeight w:val="34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научно-практической конференции по итогам выполнения мероприятий программы "Культурное наследие" на 2004-2006 годы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Министерство культуры Республики Казахстан, акиму области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культуры области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
</w:t>
            </w:r>
          </w:p>
        </w:tc>
      </w:tr>
      <w:tr>
        <w:trPr>
          <w:trHeight w:val="34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39,2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268,5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Предполагаемые суммы расходов подлежат корректировке при утверждении бюджетов на соответствующий год.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