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8197" w14:textId="0548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Пограничного сельского округа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24 декабря 2004 года N 91/9. Зарегистрировано Департаментом юстиции Павлодарской области 11 января 2005 года за N 2861.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В соответствии с подпунктом 4)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Республики Казахстан" и подпунктом 3) статьи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 и на основании совместного решения маслихата и акимата города Аксу Павлодарской области от 27 октября 2004 года N 66/9 "Об упразднении отделения N 1 Пограничного сельского округа и включении его территории в состав села Пограничного сельского округа города Аксу Павлодарской области", постановлением акимата области N 273/9 от 17 ноября 2004 года, "Об изменениях в административно-территориальном устройстве Пограничного сельского округа города Аксу Павлодарской области"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1.Внести в административно - территориальное устройство Пограничного сельского округа города Аксу Павлодарской области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упразднить отделение N 1 Пограничного сельского округа в связи с утратой им статуса населенного пункта с последующим исключением из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включить территорию указанного отделения в состав села Пограничник Пограничного сельского округа города Аксу.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2.Контроль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Председатель сессии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