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552f" w14:textId="ca0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на представительские затраты, и норм представительских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24 марта 2004 года N 68/4. Зарегистрировано Департаментом юстиции Павлодарской области 5 мая 2004 года за N 2441. Утратило силу постановлением акимата Железинского района Павлодарской области от 27 июля 2009 года N 191/7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постановлением акимата Железинского района Павлодарской области от 27 июля 2009 года N 191/7.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экономии и рационального использования государственных средств,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использования средств, предусмотренных на представительские затраты, и нормы представительских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района Насонову Н.П.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М.                             Кубенов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2004 года N 68/4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правил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предусмотренных на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представительские затраты,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 представительских затрат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на представительские затраты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выделения и использования средств на представительские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Представительские затраты - это средства, предусмотренные в районном бюджете на соответствующий финансовый год и выделяемые на прием иностранных делегаций, проведение совещаний, семинаров, торжественных и официальных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расходам относятся расходы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официальные обеды, ужины, фуршеты;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сувениров, памятных подарков;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автотранспортное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услуг переводчиков;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аренду помещения для проведения мероприятия.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2. Порядок выделения и использования средств на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представительские затраты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Выделение средств из местного бюджета на представительские расходы осуществляется на основании распоряжения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подготовки правового акта о выделении средств на представительские расходы является наличие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официальной делегации;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 подготовки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 количестве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смета расходов с соответствующими расчетами по каждой статье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финансового органа по смете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автотранспортного обслуживания, затрат на приобретение сувениров, памятных подарков, аренду помещения представляются подтверждающие документы( калькуляция затрат, реквизиты и иные сведения).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3. Отчетность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Администратор программы представляет в соответствующий финансовый орган отчет об их использовании средств, выделенных на представительские расходы, в течение 10 дней после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целевое использование государственных средств, выделенных на представительские расходы, возлагается на администратора программы.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2004 года N 68/4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правил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предусмотренных на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представительские затраты,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 представительских затрат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представительских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593"/>
        <w:gridCol w:w="3373"/>
      </w:tblGrid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 официальных обедов, ужинов (производятся для делегаций из расчета на одного человека в день)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Буфетное обслуживание во время переговоров, мероприятий культурной программы (на одного человека в день, включая переводчика и сопровождающих лиц)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переводчика, не состоящего в штате государственного органа, принимающего делегацию (час)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транспортных средств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 время официальных обедов и ужинов количество участников со стороны местных учреждений не должно превышать количество участников со стороны иностранных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составе делегации свыше 5 человек количество сопровождающих лиц и переводчиков, обслуживающих делегацию, должно определяться из расчета 1 переводчик не менее чем на 5 членов делегации.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