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3b743" w14:textId="7f3b7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направлении безработных на общественные работы в 2004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N 1/17 от 9 января 2004 года. Зарегистрировано Департаментом юстиции города Алматы 29 января 2004 года за N 581. Утратило силу Постановлением Акимата города Алматы 7 января 2005 года № 1/07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  В соответствии с 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Законом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занятости населения" и в целях реализации 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/>
          <w:i w:val="false"/>
          <w:color w:val="008000"/>
          <w:sz w:val="28"/>
          <w:u w:val="single"/>
        </w:rPr>
        <w:t>
постановления
</w:t>
      </w:r>
      <w:r>
        <w:rPr>
          <w:rFonts w:ascii="Times New Roman"/>
          <w:b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8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19 июня 2001 года N 836 "О мерах по реализации Закона Республики Казахстан "О занятости населения", акимат города Алматы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 1. Утвердить на 2004 год перечень организаций, виды и объемы общественных работ (приложение 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 2. Департаменту труда, занятости и социальной защиты населения (Нурланов А.Ж.):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 осуществлять направление безработных на общественные работы в пределах средств, предусмотренных в бюджете города на 2004 год на проведение общественных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 оплату труда безработных, занятых на общественных работах производить путем зачисления на лицевые счета безработных в банках второго уровня.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 3. Установить оплату труда занятых на общественных работах в размере 1,5 минимальной заработной платы в месяц.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 4. Городскому финансовому управлению (Тажибаев К.К.) обеспечить своевременное выделение денежных средств на оплату труда безработных, занятых на общественных работах.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 5. Контроль за исполнением постановления возложить на заместителя Акима города Бижанова А.Х.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города Алматы       В.Храпунов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  Секретарь акимата        К.Тажиева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1    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 "О направлении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безработных на общественные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работы в 2004 году"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09.01.2004 года N 1/17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Примерный 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организаций, виды и объемы общественных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работ в г.Алматы на 2004 год&lt;*&gt;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5302"/>
        <w:gridCol w:w="2733"/>
        <w:gridCol w:w="4434"/>
      </w:tblGrid>
      <w:tr>
        <w:trPr>
          <w:trHeight w:val="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Виды работ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 занятых, чел.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Работодатели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организациям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в уборке территорий  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Кооперативы собственников квартир, ассоциации собственников квартир,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отделы коммунального хозяйства и другие
</w:t>
            </w:r>
          </w:p>
        </w:tc>
      </w:tr>
      <w:tr>
        <w:trPr>
          <w:trHeight w:val="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ремонт дорог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Дорожно-эксплуатационные участки
</w:t>
            </w:r>
          </w:p>
        </w:tc>
      </w:tr>
      <w:tr>
        <w:trPr>
          <w:trHeight w:val="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оздоровление региона и озеленение, благоустройство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"Благоустройство", акционерное общество "Зеленстрой",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"Тартып", комбинатритуальных услуг, комитет территориального самоуправления; Учреждение природоохранных программ и другие 
</w:t>
            </w:r>
          </w:p>
        </w:tc>
      </w:tr>
      <w:tr>
        <w:trPr>
          <w:trHeight w:val="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4.  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организации региональных общественных компаний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Добровольные народные дружины, и другие
</w:t>
            </w:r>
          </w:p>
        </w:tc>
      </w:tr>
      <w:tr>
        <w:trPr>
          <w:trHeight w:val="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престарелыми и инвалидами, работа с детьми, другие работы, связанные с оказанием социальных услуг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"Центр по профилактике и борьбе со СПИД"; Дворовые клубы, детские дома творчества; Общественное объединение "Ассоциация женщин "Молдир"; Общество инвалидов; Общественное объединение "Медицинский центр "Каусар" и другие 
</w:t>
            </w:r>
          </w:p>
        </w:tc>
      </w:tr>
      <w:tr>
        <w:trPr>
          <w:trHeight w:val="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 Сноска. В зависимости от спроса и предложения количество участников в тех или иных работах, продолжительность участия и перечень организаций могут меняться в пределах средств, предусмотренных в бюджете города на 2004 год на проведение общественных работ.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 Организации, использующие безработных на общественных работах, могут устанавливать доплату. В случае изменения действующего законодательства о занятости населения в части оплаты труда на общественных работах, размер оплаты может быть изменен.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Секретарь акимата                      К.Тажиева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