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e8b5" w14:textId="b45e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IV сессии Маслихата города Алматы III созыва от 24.12.2003 года "О бюджете города Алматы на 2004 год"
(зарегистрировано в управлении юстиции г. Алматы 30.12.2003 г. N 573)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N 38 от 26 марта 2004 года. Зарегистрировано Департаментом юстиции города Алматы 2 апреля 2004 года N 589.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 Е Ш И 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Маслихата города Алматы III созыва от 24.12.2003 года "О бюджете города Алматы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слов "из республиканского бюджета" цифру "5100000" заменить цифрой "5381364";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 после слова "расходы" цифру "71538567" заменить цифрой "71819931".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цифру "1096566" заменить цифрой "1047404".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цифру "2838454" заменить цифрой "2886523".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цифру "10411855" заменить цифрой  "9369410".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цифру "8654582" заменить цифрой "8315256".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цифру "2818422" заменить цифрой "2826406".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цифру "2655747" заменить цифрой  "1951666".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цифру "2444365" заменить цифрой "2125491".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цифру "946428" заменить цифрой "3625627", цифру "500000" заменить  цифрой "488527".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 3 изложить в новой редакции.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Алматы III-го созыва           А.Карапетян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 Т.Мукашев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г.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2004 года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Уточненный бюджет города Алматы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"/>
        <w:gridCol w:w="893"/>
        <w:gridCol w:w="873"/>
        <w:gridCol w:w="7313"/>
        <w:gridCol w:w="18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Класс                   Наименование                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Специфика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63107918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59298188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20310310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20310310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доходов, облагаемых у источника выплаты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17679750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доходов, не облагаемых у источника выплаты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1685560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физических лиц, осуществляющих деятельность по разовым талонам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29249760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29249760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29249760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5023100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3034840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2684140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350700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706800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значения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87848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618477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1280860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357600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923260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1391750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1391750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Ликероводочные изделия, произведенные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485100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Крепленные напитки, крепленные соки и бальзамы, произведенные на территории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бизнес, кроме проведения лотерей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лотерей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101900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авиационного), реализуемый юридическими и физическими лицами в розницу, использование на собственные производственные нужды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ресурсов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1517948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996078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510600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924620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регистрацию физических лиц, занимающихся предпринимательской деятельностью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94360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аукционных продаж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 и прицепов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регистрацию недвижимости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республиканский 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местный бюджет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13"/>
        <w:gridCol w:w="693"/>
        <w:gridCol w:w="7333"/>
        <w:gridCol w:w="1833"/>
      </w:tblGrid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Госпошлина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862100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 документов)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293380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совершение нотариальных действий, а также за выдачу копий (дубликатов) нотариально удостоверенных документов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актов гражданского состояния, а также за выдачу повторных свидетельств в связи с изменением, дополнением, исправлением и восстановлением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места жительства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паспортов и удостоверений граждан РК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водительских удостоверений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свидетельств о государственной регистрации транспортных средств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государственных регистрационных номерных знаков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163370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589510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229195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прибыль ведомственных предприятий от реализации товаров и услуг с прибылью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прибыли коммунальных госпредприятий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дивидендов на принадлежащие государству пакеты акций, являющихся коммунальной собственностью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175015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предпринимательской деятельности и собственности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гос.учреждениями, финансируемыми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сборы и платежи, доходы от некоммерческих и сопутствующих продаж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сборы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удержаний из заработной платы осужденных к исправительным работам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регистрацию залога движимого имущества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платежи и доходы от некоммерческих и сопутствующих продаж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гос.закупок,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284705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284705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платы от лиц, помещенных в медицинские вытрезвители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природоохранного законодательства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 и санкции, взимаемые местными государственными органами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санкции и штрафы, взимаемые государственными учреждениями, финансируемыми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изъятых доходов, полученных от безлицензионной деятельности, в отношении которой установлен лицензионный порядок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депонентской задолженности гос.учреждений, финансирующихся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 </w:t>
            </w:r>
          </w:p>
        </w:tc>
      </w:tr>
    </w:tbl>
    <w:bookmarkStart w:name="z3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693"/>
        <w:gridCol w:w="733"/>
        <w:gridCol w:w="7313"/>
        <w:gridCol w:w="1813"/>
      </w:tblGrid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операций с капиталом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3220220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гос.учреждениями, финансируемыми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3220150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3220150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и права постоянного землепользования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3220150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Полученные официальные трансферты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5381364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официальные трансферты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5381364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5381364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5381364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511270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4588730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Возврат кредитов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855776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57177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 развития отраслей экономики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прочих кредитов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744295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"/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73"/>
        <w:gridCol w:w="873"/>
        <w:gridCol w:w="873"/>
        <w:gridCol w:w="7273"/>
        <w:gridCol w:w="19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Подфункция                                       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Программа 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IV.Затраты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71819931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1047404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912407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901488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701488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аппарата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134997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16845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118152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оценки имущества для налогообложения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1222037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1212388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1212388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266764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945624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2886523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2886523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2749523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2627198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органов внутренних дел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9821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</w:tr>
    </w:tbl>
    <w:bookmarkEnd w:id="3"/>
    <w:bookmarkStart w:name="z5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753"/>
        <w:gridCol w:w="7253"/>
        <w:gridCol w:w="183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9369410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883882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дошкольное воспитание и обучение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6870608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6870608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6136628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начального профессионального образования в межшкольных учебно-производственных комбинатах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557053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401431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406818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375724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375724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787532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787532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психолого-медико-педагогической консультативной помощи населению по обследованию психического здоровья детей и подростков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8315256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2907871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2907871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2907871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753876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189157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199725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357763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159153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198610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1305892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1305892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1305892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1552134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40118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сотрудникам органов внутренних дел, членам их семей в амбулаторно-поликлинических организациях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40118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1512016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1512016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1030128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 членам их семей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1025128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765355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765355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здравоохранения, финансируемого из местного бюджета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28603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детского и лечебного питания отдельных категорий граждан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  по видам заболеваний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</w:tbl>
    <w:bookmarkEnd w:id="4"/>
    <w:bookmarkStart w:name="z6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93"/>
        <w:gridCol w:w="753"/>
        <w:gridCol w:w="7313"/>
        <w:gridCol w:w="181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2826406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1245363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1095323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659330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435993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150040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150040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1414136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1414136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164340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260124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843040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166907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166907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141240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1951666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1356357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1356357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санитарного состояния населенных пунктов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548244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благоустройству населенных пунктов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516249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озеленению населенных пунктов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281324 </w:t>
            </w:r>
          </w:p>
        </w:tc>
      </w:tr>
    </w:tbl>
    <w:bookmarkEnd w:id="5"/>
    <w:bookmarkStart w:name="z7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73"/>
        <w:gridCol w:w="793"/>
        <w:gridCol w:w="7333"/>
        <w:gridCol w:w="177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2125491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891402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310060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310060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300060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туристской деятельности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761530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82786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596242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591342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75201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390634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360634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360634 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по природопользованию и охране окружающей среды, финансируемого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328838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особо охраняемых природных территорий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</w:tr>
    </w:tbl>
    <w:bookmarkEnd w:id="6"/>
    <w:bookmarkStart w:name="z8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53"/>
        <w:gridCol w:w="813"/>
        <w:gridCol w:w="7293"/>
        <w:gridCol w:w="181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6209272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6209272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6209272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межрайонного (межгородского) пассажирского транспортного сообщения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176018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4622754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899230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автомобильных дорог в городе Алматы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511270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3625627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3625627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517802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обязательств местных исполнительных органов по решениям судов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2975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для ликвидации чрезвычайных ситуаций природного и техногенного характера и иных непредвиденных расходов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488527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образования, культуры, спорта и туризма, финансируемого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54727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54727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2971734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46468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2924266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19086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31554434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31554434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31554434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31554434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-3801273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3801273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1826100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1445814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1445814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1445814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1445814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3420987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3420987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на начало финансового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3420987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на начало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3420987 </w:t>
            </w:r>
          </w:p>
        </w:tc>
      </w:tr>
    </w:tbl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Алматы III-го созыва           А.Карапетян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 Т.Мукашев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г.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2004 года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текущий бюджетных программ местного бюджета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33"/>
        <w:gridCol w:w="973"/>
        <w:gridCol w:w="933"/>
        <w:gridCol w:w="8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Подфункция     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Гос. учреж.- АБП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Программа 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оценки имущества для налогообложения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 и безопасность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дошкольное воспитание и обучение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начального профессионального образования в межшкольных учебно-производственных комбинатах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психолого-медико-педагогической консультативной помощи населению по обследованию психического здоровья детей и подростков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сотрудникам органов внутренних дел, членам их семей в амбулаторно-поликлинических организациях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 членам их семей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здравоохранения, финансируемого из местного бюджета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детского и лечебного питания отдельных категорий граждан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  по видам заболеваний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Водоснабжение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санитарного состояния населенных пунктов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благоустройству населенных пунктов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озеленению населенных пунктов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и туризм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туристской деятельности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по природопользованию и охране окружающей среды, финансируемого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особо охраняемых природных территорий на местном уровне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 и строительство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связь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межрайонного (межгородского) пассажирского транспортного сообщения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автомобильных дорог в городе Алматы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обязательств местных исполнительных органов по решениям судов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для ликвидации чрезвычайных ситуаций природного и техногенного характера и иных непредвиденных расходов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образования, культуры, спорта и туризма, финансируемого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жилищно-коммунального, дорожного хозяйства и транспорта, финансируемого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Финансирование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основного долга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Алматы III-го созыва           А.Карапетян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 Т.Мукашев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N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г.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2004 года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местного бюджета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93"/>
        <w:gridCol w:w="1113"/>
        <w:gridCol w:w="933"/>
        <w:gridCol w:w="8553"/>
      </w:tblGrid>
      <w:tr>
        <w:trPr>
          <w:trHeight w:val="12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Подфункция         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Гос. учреж.- АБП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Программа 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аппарата акима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органов внутренних дел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Алматы III-го созыва           А.Карапетян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