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a835" w14:textId="7a4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текущих затрат на одного работника государственных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апреля 2004 года N 2/363. Зарегистрировано Департаментом юстиции города Алматы 17 мая 2004 года за N 599.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2 статьи 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2001 года N 261-II "О внесении изменений и дополнений в Закон Республики Казахстан "О бюджетной системе" 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N 148-II от 23 января 2001 года, Акимат города Алматы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государственных органов, финансируемых из бюджета города Алматы, для определения норматива текущих затрат на одного работника на 2004 год, согласно приложению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текущих затрат, входящих в норматив на одного работника государственных органов, финансируемых из бюджета города Алматы на 2004 год,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норматив текущих затрат на одного работника государственных органов, финансируемых из бюджета города Алматы на 2004 год,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3 апреля 2003 года  N1/194 "О нормативах текущих затрат на одного работника государственных органов, финансируемых из местного бюджета", зарегистрированного Управлением юстиции за N 524 от 8 апреля 2003 года, опубликованного в газетах "Алматы акшамы" и "Вечерний Алматы" 19 апреля 2003 года, считать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2004 года N 2/363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бюджета города Алматы, для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затрат на одного работника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Аппарат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Аппарат акима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Аппарат акима Алмалинского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Аппарат акима Ауэзовского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Аппарат акима Бостандыкского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Аппарат акима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Аппарат акима Медеуского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Аппарат акима Турксибского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Управление по языкам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Государственная земельная инспекция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Департамент по управлению коммунальной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Финансовое управление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Департамент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Департамент труда, занятости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Управление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Департамент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Комитет внешнеэкономических и культурных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Департамент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Комитет по экономике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Комитет по физической культуре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Департамент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Департамент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Департамент промышленности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Департамент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Департамент Государственного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Департамент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Департамент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Департамент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Департамент энергосбережения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Департамент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Отдел образования Алмалинского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Отдел образования Ауэзовского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Отдел образования Бостандыкского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Отдел образования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Отдел образования Медеуского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Отдел образования Турксибского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Комитет образования, науки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Управление архивами и документацией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Управление санитарно-эпидемиологического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2004 года N 2/363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затрат, входящих в норматив на одного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работника государственных органов,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бюджета города Алматы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основных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2004 года N 2/363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затрат на одного работника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бюджета города Алматы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13 августа 2004 года N 3/670.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9253"/>
        <w:gridCol w:w="2413"/>
      </w:tblGrid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Аппарат городского Маслихата                          1500,0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 Аппарат акима города                                  1862,0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 Аппарат акима Алмалинского района&lt;*&gt;                   592,0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 Аппарат акима Ауэзовского района&lt;*&gt;                    563,0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 Аппарат акима Бостандыкского района&lt;*&gt;                 608,0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 Аппарат акима Жетысуского района&lt;*&gt;                    805,0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 Аппарат акима Медеуского района&lt;*&gt;                     707,0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 Аппарат акима Турксибского района&lt;*&gt;                   777,0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 Управление по языкам                                   601,0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Государственная земельная инспекция города             861,0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Департамент по управлению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собственностью                                         575,0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Городское финансовое управление&lt;*&gt;                     664,0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Департамент здравоохранения&lt;*&gt;                         614,0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Департамент труда,занятости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защиты населения&lt;*&gt;                                    438,0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Управление культуры                                    648,0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Департамент внутренней политики                        484,0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Комитет внешнеэкономических и 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связей                                                 591,0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Департамент туризма&lt;*&gt;                                 667,0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Комитет по экономике                                   637,0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Комитет по физической культуре и спорту                484,0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Департамент малого бизнеса&lt;*&gt;                          590,0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Департамент государственных закупок                    602,0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Департамент промышленности и торговли                  478,0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Департамент архитектуры и градостроительства&lt;*&gt;        448,0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Департамент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архитектурно-строительного контроля&lt;*&gt;                 576,0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Департамент транспорта и коммуникаций&lt;*&gt;               660,0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Департамент благоустройства                            556,0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Департамент строительства&lt;*&gt;                           659,0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Департамент энергосбережения&lt;*&gt;                        563,0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Департамент образования&lt;*&gt;                             575,0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Отдел образования Алмалинского района&lt;*&gt;               422,0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Отдел образования Ауэзовского района&lt;*&gt;                385,0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Отдел образования Бостандыкского района&lt;*&gt;             461,0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Отдел образования Жетысуского района&lt;*&gt;                414,0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Отдел образования Медеуского района&lt;*&gt;                 408,0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Отдел образования Турксибского района&lt;*&gt;               393,0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Комитет образования, науки и культуры&lt;*&gt;               676,0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Управление архивами и документацией                    686,0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Управление санитарно-эпидемиологического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надзора                                                324,0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