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c4a2" w14:textId="468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N 431 от 8 февраля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мая 2004 года N 3/424. Зарегистрировано Департаментом юстиции города Алматы 27 мая 2004 года за N 602.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 Закона Республики Казахстан от 23 января 2001 года N 148-II "О местном государственном управлении в Республике Казахстан", Законом Республики Казахстан от 17 июля 2001 года N 246-II "О государственной адресной социальной помощи", акимат города Алматы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участковых комиссий по оказанию государственной адресной социальной помощи населению,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N 431 от 8 февраля 2002 года, опубликовано в газетах "Вечерний Алматы" N 15 и "Алматы акшамы" N 21 от 23 февраля 2002 года), с изменениями и дополнениями, внесенными постановлениями акимата города Алматы от 19 июля 2002 года N 3/470 (регистрационный N 462 от 01 августа 2002 года) опубликованное в газетах "Вечерний Алматы" от 11 сентября 2002 года N 71 и "Алматы акшамы" от 7 сентября 2002 года N 100, от 13 ноября 2002 года N 5/724 (регистрационный N 489 от 28 ноября 2002 года), опубликованное в газетах "Вечерний Алматы" от 11 декабря 2002 года N 97 и "Алматы акшамы" от 12 декабря 2002 года N 140, от 26 мая 2003 года N 2/319 (регистрационный N 534 от 18 июня 2003 года), опубликованное в газетах "Вечерний Алматы" от 12 июля 2003 года N 107-109 и "Алматы акшамы" от 26 июня 2003 года N 71, от 17 сентября 2003 года N 4/535 (регистрационный N 552 от 29 сентября 2003 года) опубликованное в газетах "Вечерний Алматы" от 15 октября 2003 года N 161 и "Алматы акшамы" от 14 октября 2003 года N 115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Ауэзовского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Саттарову Гульнару Рахимовну - главного специалиста отдела образования Ауэзовского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Шаймакова Н.Ж.;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участковой комиссии Бостандыкского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Мурзалиеву Райхан Айдаровну - председателя районного комитета профсоюзов "Устаз",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Матаева Шарипхана Исажановича - заместителя начальника Бостандыкского районного управления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Халикова Калимуллу Халиковича - депутата маслихата, заведующего кафедрой судебной власти и уголовного процесса, доктора юридических наук, профессора Казахского национального Университета имени Аль-Фараби;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Тажиева Е.Б., Маткенова Т.С., Исину Б.А.;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ввести в состав участковой комиссии Медеуского района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Калыкову Айгуль Оразовну - заместителя начальника Медеуского районного центра труда, занятости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Сулейменова Б.К., Таикпанова Р.Т.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Алматы от 7 апреля 2004 года N 2/298 "О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