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7cb2" w14:textId="e857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11 июля 2001 года N 1/72 "О лицензировании отдельных видов деятельности в городе Алматы" (зарегистрировано Управлением юстиции города Алматы N 392 от 3 октября 2001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мая 2004 года N 3/383. Зарегистрировано Департаментом юстиции города Алматы 11 июня 2004 года за N 604. Утратило силу постановлением Акимата города Алматы от 09 марта 2005 года N 1/127 V05R647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продукции" от 10 марта 2004 года N 534-II, а также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постановлением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марта 2004 года N 269 "О внесении изменений и дополнений в постановления Правительства Республики Казахстан от 29 декабря 1995 года N 1894 и от 24 января 2002 года N 100"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постановление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11 июля 2001 года N 1/72 "О лицензировании отдельных видов деятельности в городе Алматы" (зарегистрировано Управлением юстиции города Алматы N 392 от 3 октября 2001 года, опубликовано в газетах "Вечерний Алматы" и "Алматы Акшамы" в ноябре 2001 года с изменениями, внесенными постановлениями акимата города Алматы от 12 февраля 2002 года N 1/112 и от 19 июня 2002 года N 3/396)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 следующего содержания: "10) хранение и оптовая реализация алкогольной продукции (кроме пива);";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 следующего содержания: "11) сбор (заготовка), хранение, переработка и реализация юридическими лицами лома и отходов цветных и черных металлов.";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текст постановления дополнить пунктом 2-1 следующего содержания: "2-1. Комитету по экономике осуществлять проверку соответствия квалификационным требованиям хозяйствующих субъектов, претендующих на получение лицензии на деятельность по сбору (заготовке), хранению, переработке и реализации юридическими лицами лома и отходов цветных и черных металлов.";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N 1 дополнить пунктом 10 следующего содержания: "Республиканское государственное предприятие "Казалкоцентр" - заключение на хранение и оптовую реализацию алкогольной продукции (кроме пива).".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акима города Алматы от 6 ноября 2000 года N 1039 "О выдаче ходатайств для получения лицензий на деятельность по сбору, (заготовке), хранению, переработке и реализации лома и отходов цветных и черных металлов" (зарегистрировано Управлением юстиции города Алматы N 239 от 30 ноября 2000 года, опубликовано в газетах "Вечерний Алматы" и "Алматы Акшамы" в декабре 2000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