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3bda" w14:textId="04a3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об исполнении бюджета города Алматы за 2003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VII-й сессии Алматинского городского Маслихата III созыва от 10 июня 2004 года N 61. Зарегистрировано Департаментом юстиции города Алматы 24 июня 2004 года за N 606. Утратило силу в связи с истечением срока применения - письмо Маслихата города Алматы от 26 августа 2005 года N 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«О местном государственном управлении в Республике Казахстан» № 148-II от 23.01.2001 года и заслушав отчет об исполнении бюджета города за 2003 год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 Е Ш И 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отчет об исполнении бюджета города за 2003 год согласно приложению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- 63154848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по ранее выданным из бюджета кредитам - 156651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- 61331773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- 80000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на начало 2004 года - 5064442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Отчет опубликовать в газетах "Алматы Акшамы" и "Вечерний Алматы".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VII-й внеочередной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сессии Маслихата г.Алматы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     В. Булекбаев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г.Алматы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внеочередной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июня 2004 г.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 об исполнении бюджета города за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(тыс.тенге)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472"/>
        <w:gridCol w:w="643"/>
        <w:gridCol w:w="553"/>
        <w:gridCol w:w="358"/>
        <w:gridCol w:w="4828"/>
        <w:gridCol w:w="1610"/>
        <w:gridCol w:w="1610"/>
        <w:gridCol w:w="1063"/>
        <w:gridCol w:w="1415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
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%%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Класс              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63736674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66730878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2994204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Доходы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60201495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63154848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104,9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2953353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56496807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59184816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2688009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19241040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20101428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860388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19241040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20101428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860388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16776740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17589072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812332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1591747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
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920609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28463289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29598912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1135623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4485590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4820661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335071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2683730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2932804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249074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2360990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2604240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243250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641410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665954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сельскохозяйственного назначения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128,8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74366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
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
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особо охраняемых природных территорий, земли оздоровительного, рекреационного и историко-культурного назначения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 на земли сельскохозяйственного назначения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
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 на земли населенных пунктов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566594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587483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1160120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1221488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
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808260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865903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57643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3497898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3829319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331421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1220730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1352828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спирта, произведенные на территории Республики Казахстан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
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Ликеро-водочные изделия, крепленые соки и крепленые напитки с объемной долей этилового спирта от 12 до 30 процентов и выше, произведенные на территории Республики Казахстан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Пиво,произведенное на территории Республики казахстан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429580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476538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
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Слабоалкогольные крепленые напитки, крепленые соки с объемной долей этилового спирта от 1,5 до 12 процентов, произведенные на территории Республики Казахстан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 с фильтром, произведенные на территории Республики Казахстан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 из золота, платины или серебра, произведенные на территории Республики Казахстан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84985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алкогольная продукция, произведенная на территории Республики Казахстан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 собственного производства, реализуемый производителями оптом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оптом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153865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
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используемое юридическими и физическими лицами на собственные производственные нужды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109,8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1438820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1480671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41851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водными ресурсами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932710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946467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523192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838348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995820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157472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регистрацию индивидуальных предпринимателей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гос.регистрацию юридических лиц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аукционных продаж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476,7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97941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за проезд по платным государственным дорогам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-1960
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523648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
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
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799760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817022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799760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817022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
</w:t>
            </w:r>
          </w:p>
        </w:tc>
      </w:tr>
      <w:tr>
        <w:trPr>
          <w:trHeight w:val="14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апелляционных жалоб,с частных жалоб на определение суда по вопросу о выдаче дубликата исполнительного листа, с заявлений о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-18544
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
</w:t>
            </w:r>
          </w:p>
        </w:tc>
      </w:tr>
      <w:tr>
        <w:trPr>
          <w:trHeight w:val="17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выдачу гражданам повторных свидетельств о регистрации актов гражданского состояния, а также свидетельств в связи с изменением, дополнением и восстановлением записи актов о рождении, браке, расторжении брака, смерти 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
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за право выезда за границу и приглашение в Республику Казахстан лиц из других государств,  а также за внесение изменений в эти документы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
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 и прекращении гражданства Республики Казахстан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
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
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паспортов и удостоверений личности граждан Республики Казахстан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
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 , транспортировку, ввоз на территорию РК и вывоз из РК оружия и патронов к нему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водительских удостоверений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
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свидетельств о государственной регистрации транспортных средств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государственных номерных знаков 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148885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534558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576319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41761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
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 и услуг с прибылью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-4324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государственных предприятий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-4324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дивидендов на пакеты акций, являющихся коммунальной собственностью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443,4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
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190,1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
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за работы и услуги, выполняемые лицами, подвергшимися административному аресту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регистрацию залога движимого имущества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301,3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
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306,7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
</w:t>
            </w:r>
          </w:p>
        </w:tc>
      </w:tr>
      <w:tr>
        <w:trPr>
          <w:trHeight w:val="17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платы от лиц, помещенных в медицинские вытрезвители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суммы дохода, полученного от ре-ализации продукции, работ и услуг, не соответст-вующих требованиям стандартов и правил сертификации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  законодательства об охране окружающей среды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гос.учреж-дениями, финансируемыми из местного бюджета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
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изъятых доходов,полученных от безлицензионной деятельности казино, тотализаторов и игорного бизнеса, в отношении которой установлен лицензионный порядок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
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кредитам,выданным из местного бюджета юридическим 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
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
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поддержки и развития  отраслей экономики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
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
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финансирующих из местного бюджета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операций с капиталом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3170130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3393713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223583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
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финансируемые из местного бюджета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3393637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223637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3393637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223637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3393637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223637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Полученные 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3419379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3419379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3419379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3419379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3419379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3419379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235408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183971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инвестиционные трансферты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156651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40851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внутренних кредитов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из местного бюджета юридическим лицам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развития малого предпринимательства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57314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поддержки и развития отраслей экономики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-16463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465"/>
        <w:gridCol w:w="715"/>
        <w:gridCol w:w="507"/>
        <w:gridCol w:w="363"/>
        <w:gridCol w:w="4533"/>
        <w:gridCol w:w="1664"/>
        <w:gridCol w:w="1582"/>
        <w:gridCol w:w="1080"/>
        <w:gridCol w:w="160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
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%%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Подфункция    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Учреждение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Подпрограмма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Расходы и кредитование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64619588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61411773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-3207815
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Затраты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63306823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61331773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96,9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-1975050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896036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849616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94,8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-46420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Представительные,исполнительные и другие органы,выполняющие общие функции  гос.управления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798265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755093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-43172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-4893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784273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745994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-38279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97771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94523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-3248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собствен-ности,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74935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-2536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700188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692901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99,0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-7287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690191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-7009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690191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-7009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2023308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2004649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99,1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-18659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2023308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2004649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-18659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1893308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1874649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-18659
</w:t>
            </w:r>
          </w:p>
        </w:tc>
      </w:tr>
      <w:tr>
        <w:trPr>
          <w:trHeight w:val="9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8688911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8383185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96,5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-305726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-34290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-34290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6342682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6127380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-215302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6342682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6127380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-215302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325122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-7452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325122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-7452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270742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264345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-6397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243735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237338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-6397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998884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956997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-41887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475684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433797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-41887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523200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7043042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6801051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96,6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-241991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1276102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1275402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1276102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1275402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1116130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1097039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-19091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882363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865311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-17052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санитарно-эпидемиологического надзора,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233767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231728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-2039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977172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951257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-25915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977172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951257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-25915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994196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991392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-2804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967882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965092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-2790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655338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655330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650338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2024104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1830631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-193473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2024104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1830631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-193473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Социальное обеспечение  и социальная помощь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2867581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2537374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88,5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-330207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1062148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1006564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-55584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923231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886122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-37109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138917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120442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-18475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1417396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1152636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-264760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1417396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1152636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-264760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  социального обеспечения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388037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378174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-9863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388037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378174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-9863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3184909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3040998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95,5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-143911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943129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895869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-47260
</w:t>
            </w:r>
          </w:p>
        </w:tc>
      </w:tr>
      <w:tr>
        <w:trPr>
          <w:trHeight w:val="8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943129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895869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-47260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449888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449888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 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работы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765164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668985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-96179
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765164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668985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-96179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8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городов и населенных пунктов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464116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464056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
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464116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464056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2773558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2315103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83,5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-458455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1604256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1594761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-9495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-389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1500256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1491150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-9106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368755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297712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-71043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368755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297712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-71043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729191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353688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-375503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 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58145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53305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-4840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89498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85543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-3955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581548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-366708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68942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-2414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68942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-2414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 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242047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234915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97,1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-7132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142047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134917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-7130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
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охраны окружающей среды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131646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124715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-6931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 и охраны окружающей среды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99998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100,0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99998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Промышленность, энергетика,строительство и недропользование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416869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402170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96,5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-14699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416869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-14699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219869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205576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-14293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196594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4199881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4192316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99,8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-7565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3449881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3447316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-2565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2226500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2224559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
</w:t>
            </w:r>
          </w:p>
        </w:tc>
      </w:tr>
      <w:tr>
        <w:trPr>
          <w:trHeight w:val="9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1223381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1222757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5051861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4702255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93,1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-349606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5051861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4702255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-349606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402194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293061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-109133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291579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-4221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-1321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41831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строи-тельства,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4056406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3850613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-205793
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206572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178209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-28363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254867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211475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83,0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-43392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254867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211475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-43392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254867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211475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-43392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24963765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24963765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100,0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24963765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24963765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24963765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24963765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1312765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80000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6,1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-1232765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1232765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-1232765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Водообеспечение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1232765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-1232765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 и дорожного хозяйства,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1232765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100,0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финансируемый из местного бюджета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-882914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5319105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-602,4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6202019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882914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-2676527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-303,1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-3559441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1403765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230697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16,4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-1173068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Общее финансирование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1403765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230697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16,4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-1173068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-2942715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-2907224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98,8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35491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-2942715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-2907224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98,8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35491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-2942715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-2907224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-2942715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-2907224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
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Использование свободных остатков бюджет-ных средств на начало финансового года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2421864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Справочно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2642578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 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2642578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2642578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15 марта отчетного года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VII-й внеочередной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сессии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    В.Булекбаев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