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4e2e" w14:textId="8234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13 IV-й сессии Маслихата города Алматы III-го созыва от 24.12.2003 года "О бюджете города Алматы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III-го созыва от 29 июля 2004 года N 66. Зарегистрировано Департаментом юстиции города Алматы 4 августа 2004 года за N 611.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 созыва 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IV-й сессии Маслихата города Алматы III-го созыва от 24.12.2003 года "О бюджете города Алматы на 2004 год" следующие изменения и дополнения: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Алматы на 2004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- 66203206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из республиканского бюджета - 9288810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- 876658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- 80482445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- 2856400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- 6970171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- 6970171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- 3356100 тыс.тенге, в том числе кредиты из республиканского бюджета на реконструкцию системы водоснабжения и водоотведения г.Алматы - 1106400 тыс.тенге, на строительство жилья в рамках реализации жилищной политики - 1650000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- 1450371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- 5064442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5 цифру "31554434" заменить цифрой "32061122".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 цифру "1046765" заменить цифрой "1081220".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7 цифру "1217060" заменить цифрой "1333318".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8 цифру "2890887" заменить цифрой "2907887".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9 цифру "9586407" заменить цифрой "9647608".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10 цифру "8385005" заменить цифрой "8837698".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11 цифру "2842369" заменить цифрой "2844987".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12 цифру "2437556" заменить цифрой "5086343".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13 цифру "2322076" заменить цифрой "2569516".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14 цифру "413135" заменить цифрой "495040".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16 цифру "6411726" заменить цифрой "8796726".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17 цифру "4066778" заменить цифрой "4522653", цифру "424356" заменить цифрой "279016".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Приложения N 1, 2 и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VIII 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 III-го созыва             А.Несипбаев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 III-го созыва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 сессии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 Алматы III созыва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2004 г.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N 13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IV-й сессии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III-го созыва от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24.12.2003 года "О бюджете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Уточненный бюджет города Алматы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46"/>
        <w:gridCol w:w="901"/>
        <w:gridCol w:w="728"/>
        <w:gridCol w:w="8357"/>
        <w:gridCol w:w="182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Класс               Наименование                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66203206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61189976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21143185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21143185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 источника выплаты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не облагаемых у источника выплаты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1235560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 осуществляющих деятельность по разовым талонам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значения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695977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1378550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1378550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175662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Крепленные напитки, крепленные соки и бальзамы, произведенные на территории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объемом долей этилового спирта до 12%, произведенные на территории РК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
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1537948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996078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граждан РК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 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рыболовства,незаконно добытой продукции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4241170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госучреждениями, финансируемыми из местного бюджета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4241130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4241130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4241130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9288810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9288810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9288810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 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прочих кредитов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6"/>
        <w:gridCol w:w="907"/>
        <w:gridCol w:w="730"/>
        <w:gridCol w:w="8348"/>
        <w:gridCol w:w="182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Подфункция                    Наименование          Отклонение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80482445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1081220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929304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деятельность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7070326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7070326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6287887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411105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8837698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3309646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3309646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3309646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709473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357763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1466196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1466196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1466196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1553815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1031246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видам заболеваний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2844987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189184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жилища и земельных участков для государственных надобностей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 на строительство жилья государственного коммунального жилищного фонда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2569516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1122982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8796726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5386354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1690684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4522653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4522653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505841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государственных предприятий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3876461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коммунальной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3807767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 займам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системы водоснабжения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-6970171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6970171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финансирование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года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 III-го созыва       А. Несипбаев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III-го созыва              Т. Мукашев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 сессии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 Алматы III созыва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2004 г.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N 13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IV-й сессии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III-го созыва от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24.12.2003 года "О бюджете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Перечень текущих бюджетных программ местного бюджета на 2004 год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750"/>
        <w:gridCol w:w="1030"/>
        <w:gridCol w:w="911"/>
        <w:gridCol w:w="93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Подфункция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Гос. учреж.- АБП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Программа
</w:t>
            </w:r>
          </w:p>
        </w:tc>
      </w:tr>
      <w:tr>
        <w:trPr>
          <w:trHeight w:val="2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образования, культуры, спорта и туризма, финансируемый из местного бюджета 
</w:t>
            </w:r>
          </w:p>
        </w:tc>
      </w:tr>
      <w:tr>
        <w:trPr>
          <w:trHeight w:val="2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видам заболеваний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106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жилища и земельных участков для государственных надобностей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6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5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государственных предприятий 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6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 местного исполнительного органа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6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60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8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</w:tr>
      <w:tr>
        <w:trPr>
          <w:trHeight w:val="6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местного исполнительного органа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 III-го созыва       А. Несипбаев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III-го созыва       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 сессии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 Алматы III созыва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2004 г.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N 13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IV-й сессии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III-го созыва от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24.12.2003 года "О бюджете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на 2004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Перечень бюджетных программ развития местного бюджета на 2004 год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84"/>
        <w:gridCol w:w="966"/>
        <w:gridCol w:w="807"/>
        <w:gridCol w:w="882"/>
        <w:gridCol w:w="887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Подфункция   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Гос. учреж.- АБП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Программа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образования, культуры, спорта и туризма, финансируемый из местного бюджета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 
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образования, культуры, спорта и туризма, финансируемый из местного бюджета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анализа общественных отношений и внутренней политики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 
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сельскохозяйственных товаропроизводителей на проведение весенне-полевых и уборочных работ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охраны окружающей среды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 хозяйства и охраны окружающей среды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 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
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коммунальной собственности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 III-го созыва       А. Несипбаев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III-го созыва       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